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E6A13" w14:textId="77777777" w:rsidR="007C7213" w:rsidRPr="007C7213" w:rsidRDefault="007C7213" w:rsidP="007C7213">
      <w:pPr>
        <w:spacing w:line="240" w:lineRule="auto"/>
        <w:rPr>
          <w:rFonts w:ascii="Times New Roman" w:hAnsi="Times New Roman"/>
          <w:sz w:val="24"/>
          <w:szCs w:val="24"/>
        </w:rPr>
      </w:pPr>
      <w:bookmarkStart w:id="0" w:name="_GoBack"/>
      <w:bookmarkEnd w:id="0"/>
    </w:p>
    <w:p w14:paraId="79882BE6" w14:textId="77777777" w:rsidR="007C7213" w:rsidRPr="007C7213" w:rsidRDefault="007C7213" w:rsidP="007C7213">
      <w:pPr>
        <w:spacing w:line="240" w:lineRule="auto"/>
        <w:rPr>
          <w:rFonts w:ascii="Times New Roman" w:hAnsi="Times New Roman"/>
          <w:sz w:val="24"/>
          <w:szCs w:val="24"/>
        </w:rPr>
      </w:pPr>
      <w:r w:rsidRPr="007C7213">
        <w:rPr>
          <w:color w:val="000000"/>
        </w:rPr>
        <w:t>Fijn ouder worden in onze buurt </w:t>
      </w:r>
    </w:p>
    <w:p w14:paraId="7808FDF4" w14:textId="50A85FCD" w:rsidR="007C7213" w:rsidRPr="007C7213" w:rsidRDefault="007377DC" w:rsidP="007C7213">
      <w:pPr>
        <w:spacing w:line="240" w:lineRule="auto"/>
        <w:rPr>
          <w:rFonts w:ascii="Times New Roman" w:hAnsi="Times New Roman"/>
          <w:sz w:val="24"/>
          <w:szCs w:val="24"/>
        </w:rPr>
      </w:pPr>
      <w:r>
        <w:rPr>
          <w:color w:val="000000"/>
        </w:rPr>
        <w:t>V</w:t>
      </w:r>
      <w:r w:rsidR="007C7213" w:rsidRPr="007C7213">
        <w:rPr>
          <w:color w:val="000000"/>
        </w:rPr>
        <w:t>erslag van de startbijeenkomst op 15 mei 2025.</w:t>
      </w:r>
    </w:p>
    <w:p w14:paraId="0C036CF5" w14:textId="77777777" w:rsidR="007C7213" w:rsidRPr="007C7213" w:rsidRDefault="007C7213" w:rsidP="007C7213">
      <w:pPr>
        <w:spacing w:line="240" w:lineRule="auto"/>
        <w:rPr>
          <w:rFonts w:ascii="Times New Roman" w:hAnsi="Times New Roman"/>
          <w:sz w:val="24"/>
          <w:szCs w:val="24"/>
        </w:rPr>
      </w:pPr>
    </w:p>
    <w:p w14:paraId="06A1143F" w14:textId="77777777" w:rsidR="007C7213" w:rsidRPr="007C7213" w:rsidRDefault="007C7213" w:rsidP="007C7213">
      <w:pPr>
        <w:spacing w:line="240" w:lineRule="auto"/>
        <w:rPr>
          <w:rFonts w:ascii="Times New Roman" w:hAnsi="Times New Roman"/>
          <w:i/>
          <w:iCs/>
          <w:sz w:val="24"/>
          <w:szCs w:val="24"/>
        </w:rPr>
      </w:pPr>
    </w:p>
    <w:p w14:paraId="6C9272C6" w14:textId="77777777" w:rsidR="007C7213" w:rsidRPr="007C7213" w:rsidRDefault="007C7213" w:rsidP="007C7213">
      <w:pPr>
        <w:spacing w:line="240" w:lineRule="auto"/>
        <w:rPr>
          <w:rFonts w:ascii="Times New Roman" w:hAnsi="Times New Roman"/>
          <w:sz w:val="24"/>
          <w:szCs w:val="24"/>
        </w:rPr>
      </w:pPr>
      <w:r w:rsidRPr="007C7213">
        <w:rPr>
          <w:color w:val="000000"/>
        </w:rPr>
        <w:t>Op 15 mei ontmoetten ongeveer 20 buurtbewoners elkaar om van gedachten te wisselen over het thema ‘ouder worden in de Hemsterhuisbuurt’. We maakten kennis met elkaar en met het onderwerp. </w:t>
      </w:r>
    </w:p>
    <w:p w14:paraId="494A177B" w14:textId="77777777" w:rsidR="007C7213" w:rsidRPr="007C7213" w:rsidRDefault="007C7213" w:rsidP="007C7213">
      <w:pPr>
        <w:spacing w:line="240" w:lineRule="auto"/>
        <w:rPr>
          <w:rFonts w:ascii="Times New Roman" w:hAnsi="Times New Roman"/>
          <w:sz w:val="24"/>
          <w:szCs w:val="24"/>
        </w:rPr>
      </w:pPr>
      <w:r w:rsidRPr="007C7213">
        <w:rPr>
          <w:color w:val="000000"/>
        </w:rPr>
        <w:t>Froukje Anne Karsten was de initiatiefneemster. Ze kwam 20 jaar geleden hier wonen, toen haar kinderen vier en twee jaar oud waren. Nu zijn de kinderen het huis uit. Partner is met pensioen en zijzelf bijna. Omdat het nog steeds super fijn wonen is, stelde ze zich vragen als: blijf ik met twee personen wonen in een huis dat eigenlijk geschikt is voor een gezin? En wat voor voorzieningen zijn er in de buurt gewenst voor ouder wordende buurtbewoners, gegeven ook de vergrijzing?  </w:t>
      </w:r>
    </w:p>
    <w:p w14:paraId="3A73A5C5" w14:textId="77777777" w:rsidR="007C7213" w:rsidRPr="007C7213" w:rsidRDefault="007C7213" w:rsidP="007C7213">
      <w:pPr>
        <w:spacing w:line="240" w:lineRule="auto"/>
        <w:rPr>
          <w:rFonts w:ascii="Times New Roman" w:hAnsi="Times New Roman"/>
          <w:sz w:val="24"/>
          <w:szCs w:val="24"/>
        </w:rPr>
      </w:pPr>
    </w:p>
    <w:p w14:paraId="01AB597A" w14:textId="77777777" w:rsidR="007C7213" w:rsidRPr="007C7213" w:rsidRDefault="007C7213" w:rsidP="007C7213">
      <w:pPr>
        <w:spacing w:line="240" w:lineRule="auto"/>
        <w:rPr>
          <w:rFonts w:ascii="Times New Roman" w:hAnsi="Times New Roman"/>
          <w:sz w:val="24"/>
          <w:szCs w:val="24"/>
        </w:rPr>
      </w:pPr>
      <w:r w:rsidRPr="007C7213">
        <w:rPr>
          <w:color w:val="000000"/>
        </w:rPr>
        <w:t>Uit de opkomst en de gesprekken van de avond bleek dat het een thema was dat veel weerklank had. Veel verschillende aspecten kwamen aan bod. Maar waar iedereen het over eens was:</w:t>
      </w:r>
    </w:p>
    <w:p w14:paraId="259447CE" w14:textId="77777777" w:rsidR="007C7213" w:rsidRPr="007C7213" w:rsidRDefault="007C7213" w:rsidP="007C7213">
      <w:pPr>
        <w:numPr>
          <w:ilvl w:val="0"/>
          <w:numId w:val="27"/>
        </w:numPr>
        <w:spacing w:line="240" w:lineRule="auto"/>
        <w:textAlignment w:val="baseline"/>
        <w:rPr>
          <w:color w:val="000000"/>
        </w:rPr>
      </w:pPr>
      <w:r w:rsidRPr="007C7213">
        <w:rPr>
          <w:color w:val="000000"/>
        </w:rPr>
        <w:t>De wens om zo lang mogelijk in de buurt te blijven wonen</w:t>
      </w:r>
    </w:p>
    <w:p w14:paraId="4493834D" w14:textId="77777777" w:rsidR="007C7213" w:rsidRPr="007C7213" w:rsidRDefault="007C7213" w:rsidP="007C7213">
      <w:pPr>
        <w:numPr>
          <w:ilvl w:val="0"/>
          <w:numId w:val="27"/>
        </w:numPr>
        <w:spacing w:line="240" w:lineRule="auto"/>
        <w:textAlignment w:val="baseline"/>
        <w:rPr>
          <w:color w:val="000000"/>
        </w:rPr>
      </w:pPr>
      <w:r w:rsidRPr="007C7213">
        <w:rPr>
          <w:color w:val="000000"/>
        </w:rPr>
        <w:t>Behoefte aan een ontmoetingsruimte (buurtkamer of iets dergelijks). </w:t>
      </w:r>
    </w:p>
    <w:p w14:paraId="6A210D2B" w14:textId="77777777" w:rsidR="007C7213" w:rsidRPr="007C7213" w:rsidRDefault="007C7213" w:rsidP="007C7213">
      <w:pPr>
        <w:numPr>
          <w:ilvl w:val="0"/>
          <w:numId w:val="27"/>
        </w:numPr>
        <w:spacing w:line="240" w:lineRule="auto"/>
        <w:textAlignment w:val="baseline"/>
        <w:rPr>
          <w:color w:val="000000"/>
        </w:rPr>
      </w:pPr>
      <w:r w:rsidRPr="007C7213">
        <w:rPr>
          <w:color w:val="000000"/>
        </w:rPr>
        <w:t>Behoefte aan woningen specifiek voor ouderen. De aanleunwoningen bij de Schutse worden echt gemist.</w:t>
      </w:r>
    </w:p>
    <w:p w14:paraId="11030F8D" w14:textId="77777777" w:rsidR="007C7213" w:rsidRPr="007C7213" w:rsidRDefault="007C7213" w:rsidP="007C7213">
      <w:pPr>
        <w:numPr>
          <w:ilvl w:val="0"/>
          <w:numId w:val="27"/>
        </w:numPr>
        <w:spacing w:line="240" w:lineRule="auto"/>
        <w:textAlignment w:val="baseline"/>
        <w:rPr>
          <w:color w:val="000000"/>
        </w:rPr>
      </w:pPr>
      <w:r w:rsidRPr="007C7213">
        <w:rPr>
          <w:color w:val="000000"/>
        </w:rPr>
        <w:t>Hoe ouder je wordt, hoe belangrijker de buurt (voor de meesten). </w:t>
      </w:r>
    </w:p>
    <w:p w14:paraId="3D786166" w14:textId="77777777" w:rsidR="007C7213" w:rsidRPr="007C7213" w:rsidRDefault="007C7213" w:rsidP="007C7213">
      <w:pPr>
        <w:numPr>
          <w:ilvl w:val="0"/>
          <w:numId w:val="27"/>
        </w:numPr>
        <w:spacing w:line="240" w:lineRule="auto"/>
        <w:textAlignment w:val="baseline"/>
        <w:rPr>
          <w:color w:val="000000"/>
        </w:rPr>
      </w:pPr>
      <w:r w:rsidRPr="007C7213">
        <w:rPr>
          <w:color w:val="000000"/>
        </w:rPr>
        <w:t>De mix van jong en oud maakt deze buurt zo bijzonder.</w:t>
      </w:r>
    </w:p>
    <w:p w14:paraId="4E3D6357" w14:textId="77777777" w:rsidR="007C7213" w:rsidRPr="007C7213" w:rsidRDefault="007C7213" w:rsidP="007C7213">
      <w:pPr>
        <w:numPr>
          <w:ilvl w:val="0"/>
          <w:numId w:val="27"/>
        </w:numPr>
        <w:spacing w:line="240" w:lineRule="auto"/>
        <w:textAlignment w:val="baseline"/>
        <w:rPr>
          <w:color w:val="000000"/>
        </w:rPr>
      </w:pPr>
      <w:r w:rsidRPr="007C7213">
        <w:rPr>
          <w:color w:val="000000"/>
        </w:rPr>
        <w:t>De wens ook van jongere buurtbewoners naar meer contact met de oudere bewoners.</w:t>
      </w:r>
    </w:p>
    <w:p w14:paraId="2418DFEB" w14:textId="77777777" w:rsidR="007C7213" w:rsidRDefault="007C7213" w:rsidP="007C7213">
      <w:pPr>
        <w:spacing w:line="240" w:lineRule="auto"/>
        <w:rPr>
          <w:rFonts w:ascii="Times New Roman" w:hAnsi="Times New Roman"/>
          <w:sz w:val="24"/>
          <w:szCs w:val="24"/>
        </w:rPr>
      </w:pPr>
    </w:p>
    <w:p w14:paraId="63DB65A5" w14:textId="7121E5C8" w:rsidR="0054104B" w:rsidRDefault="00D856DF" w:rsidP="007C7213">
      <w:pPr>
        <w:spacing w:line="240" w:lineRule="auto"/>
        <w:rPr>
          <w:rFonts w:ascii="Times New Roman" w:hAnsi="Times New Roman"/>
          <w:sz w:val="24"/>
          <w:szCs w:val="24"/>
        </w:rPr>
      </w:pPr>
      <w:r>
        <w:rPr>
          <w:rFonts w:ascii="Times New Roman" w:hAnsi="Times New Roman"/>
          <w:sz w:val="24"/>
          <w:szCs w:val="24"/>
        </w:rPr>
        <w:t xml:space="preserve">Onder dit stukje </w:t>
      </w:r>
      <w:r w:rsidR="0054104B">
        <w:rPr>
          <w:rFonts w:ascii="Times New Roman" w:hAnsi="Times New Roman"/>
          <w:sz w:val="24"/>
          <w:szCs w:val="24"/>
        </w:rPr>
        <w:t xml:space="preserve">de </w:t>
      </w:r>
      <w:r w:rsidR="00C26BB0">
        <w:rPr>
          <w:rFonts w:ascii="Times New Roman" w:hAnsi="Times New Roman"/>
          <w:sz w:val="24"/>
          <w:szCs w:val="24"/>
        </w:rPr>
        <w:t xml:space="preserve">‘opbrengst’ meer in detail (de weergave van de flappen). </w:t>
      </w:r>
    </w:p>
    <w:p w14:paraId="3AE3785F" w14:textId="77777777" w:rsidR="00C26BB0" w:rsidRPr="007C7213" w:rsidRDefault="00C26BB0" w:rsidP="007C7213">
      <w:pPr>
        <w:spacing w:line="240" w:lineRule="auto"/>
        <w:rPr>
          <w:rFonts w:ascii="Times New Roman" w:hAnsi="Times New Roman"/>
          <w:sz w:val="24"/>
          <w:szCs w:val="24"/>
        </w:rPr>
      </w:pPr>
    </w:p>
    <w:p w14:paraId="6952EFA5" w14:textId="77777777" w:rsidR="007C7213" w:rsidRPr="007C7213" w:rsidRDefault="007C7213" w:rsidP="007C7213">
      <w:pPr>
        <w:spacing w:line="240" w:lineRule="auto"/>
        <w:rPr>
          <w:rFonts w:ascii="Times New Roman" w:hAnsi="Times New Roman"/>
          <w:sz w:val="24"/>
          <w:szCs w:val="24"/>
        </w:rPr>
      </w:pPr>
      <w:r w:rsidRPr="007C7213">
        <w:rPr>
          <w:color w:val="000000"/>
        </w:rPr>
        <w:t>Het was een mooie eerste verkenning, die vraagt om meer verdieping en te kijken wat we op korte en langere termijn kunnen oppakken om een buurt te blijven voor iedereen, jong én oud. </w:t>
      </w:r>
    </w:p>
    <w:p w14:paraId="2DC06C67" w14:textId="77777777" w:rsidR="007C7213" w:rsidRPr="007C7213" w:rsidRDefault="007C7213" w:rsidP="007C7213">
      <w:pPr>
        <w:spacing w:line="240" w:lineRule="auto"/>
        <w:rPr>
          <w:rFonts w:ascii="Times New Roman" w:hAnsi="Times New Roman"/>
          <w:sz w:val="24"/>
          <w:szCs w:val="24"/>
        </w:rPr>
      </w:pPr>
      <w:r w:rsidRPr="007C7213">
        <w:rPr>
          <w:color w:val="000000"/>
        </w:rPr>
        <w:t> </w:t>
      </w:r>
    </w:p>
    <w:p w14:paraId="4A0B6EA1" w14:textId="0942EEB1" w:rsidR="007C7213" w:rsidRPr="007C7213" w:rsidRDefault="007C7213" w:rsidP="007C7213">
      <w:pPr>
        <w:spacing w:line="240" w:lineRule="auto"/>
        <w:rPr>
          <w:rFonts w:ascii="Times New Roman" w:hAnsi="Times New Roman"/>
          <w:sz w:val="24"/>
          <w:szCs w:val="24"/>
        </w:rPr>
      </w:pPr>
      <w:r w:rsidRPr="007C7213">
        <w:rPr>
          <w:color w:val="000000"/>
        </w:rPr>
        <w:t>In september volgt de tweede bijeenkomst. </w:t>
      </w:r>
      <w:r>
        <w:rPr>
          <w:color w:val="000000"/>
        </w:rPr>
        <w:t xml:space="preserve">Heb je ideeën hiervoor en/of wil je betrokken worden bij de voorbereiding, dat is zeer welkom! Je kunt dat laten weten via een mail naar </w:t>
      </w:r>
      <w:hyperlink r:id="rId6" w:history="1">
        <w:r w:rsidRPr="00C80D7B">
          <w:rPr>
            <w:rStyle w:val="Hyperlink"/>
          </w:rPr>
          <w:t>hemsterevents@gmail.com</w:t>
        </w:r>
      </w:hyperlink>
      <w:r>
        <w:rPr>
          <w:color w:val="000000"/>
        </w:rPr>
        <w:t xml:space="preserve"> of naar </w:t>
      </w:r>
      <w:hyperlink r:id="rId7" w:history="1">
        <w:r w:rsidRPr="00C80D7B">
          <w:rPr>
            <w:rStyle w:val="Hyperlink"/>
          </w:rPr>
          <w:t>fkarsten02@gmail.com</w:t>
        </w:r>
      </w:hyperlink>
      <w:r>
        <w:rPr>
          <w:color w:val="000000"/>
        </w:rPr>
        <w:t xml:space="preserve"> </w:t>
      </w:r>
    </w:p>
    <w:p w14:paraId="339FEDB5" w14:textId="77777777" w:rsidR="007C7213" w:rsidRDefault="007C7213" w:rsidP="007C7213">
      <w:pPr>
        <w:spacing w:line="240" w:lineRule="auto"/>
        <w:rPr>
          <w:color w:val="000000"/>
        </w:rPr>
      </w:pPr>
      <w:r w:rsidRPr="007C7213">
        <w:rPr>
          <w:color w:val="000000"/>
        </w:rPr>
        <w:t>En in de tussentijd willen we in contact blijven. Te beginnen met een koffieochtend bij Casa Sofia op 4 juni! </w:t>
      </w:r>
    </w:p>
    <w:p w14:paraId="04CCDEBF" w14:textId="16F53B55" w:rsidR="007C7213" w:rsidRDefault="007C7213" w:rsidP="007C7213">
      <w:pPr>
        <w:spacing w:line="240" w:lineRule="auto"/>
        <w:rPr>
          <w:rFonts w:ascii="Times New Roman" w:hAnsi="Times New Roman"/>
          <w:sz w:val="24"/>
          <w:szCs w:val="24"/>
        </w:rPr>
      </w:pPr>
      <w:r w:rsidRPr="007C7213">
        <w:rPr>
          <w:rFonts w:ascii="Times New Roman" w:hAnsi="Times New Roman"/>
          <w:sz w:val="24"/>
          <w:szCs w:val="24"/>
        </w:rPr>
        <w:t> </w:t>
      </w:r>
    </w:p>
    <w:p w14:paraId="57FCE7AA" w14:textId="77777777" w:rsidR="007C7213" w:rsidRPr="007C7213" w:rsidRDefault="007C7213" w:rsidP="007C7213">
      <w:pPr>
        <w:spacing w:line="240" w:lineRule="auto"/>
        <w:rPr>
          <w:rFonts w:ascii="Times New Roman" w:hAnsi="Times New Roman"/>
          <w:sz w:val="24"/>
          <w:szCs w:val="24"/>
        </w:rPr>
      </w:pPr>
    </w:p>
    <w:p w14:paraId="4E26A06A" w14:textId="51C679E6" w:rsidR="007C7213" w:rsidRDefault="007C7213" w:rsidP="007C7213">
      <w:pPr>
        <w:spacing w:line="240" w:lineRule="auto"/>
        <w:rPr>
          <w:rFonts w:ascii="Times New Roman" w:hAnsi="Times New Roman"/>
          <w:sz w:val="24"/>
          <w:szCs w:val="24"/>
        </w:rPr>
      </w:pPr>
      <w:r>
        <w:rPr>
          <w:rFonts w:ascii="Times New Roman" w:hAnsi="Times New Roman"/>
          <w:sz w:val="24"/>
          <w:szCs w:val="24"/>
        </w:rPr>
        <w:t>****************</w:t>
      </w:r>
    </w:p>
    <w:p w14:paraId="196EFCB7" w14:textId="724E1B35" w:rsidR="007C7213" w:rsidRPr="007C7213" w:rsidRDefault="007C7213" w:rsidP="007C7213">
      <w:pPr>
        <w:spacing w:line="240" w:lineRule="auto"/>
        <w:rPr>
          <w:rFonts w:ascii="Times New Roman" w:hAnsi="Times New Roman"/>
          <w:i/>
          <w:iCs/>
          <w:sz w:val="24"/>
          <w:szCs w:val="24"/>
        </w:rPr>
      </w:pPr>
    </w:p>
    <w:p w14:paraId="51E1C8A7" w14:textId="77777777" w:rsidR="007C7213" w:rsidRPr="007C7213" w:rsidRDefault="007C7213" w:rsidP="007C7213">
      <w:pPr>
        <w:spacing w:line="240" w:lineRule="auto"/>
        <w:rPr>
          <w:rFonts w:ascii="Times New Roman" w:hAnsi="Times New Roman"/>
          <w:sz w:val="24"/>
          <w:szCs w:val="24"/>
        </w:rPr>
      </w:pPr>
      <w:r w:rsidRPr="007C7213">
        <w:rPr>
          <w:color w:val="000000"/>
        </w:rPr>
        <w:t>De ‘opbrengst’ van de avond meer in detail:  </w:t>
      </w:r>
    </w:p>
    <w:p w14:paraId="5DDB9624" w14:textId="77777777" w:rsidR="007C7213" w:rsidRPr="007C7213" w:rsidRDefault="007C7213" w:rsidP="007C7213">
      <w:pPr>
        <w:spacing w:line="240" w:lineRule="auto"/>
        <w:rPr>
          <w:rFonts w:ascii="Times New Roman" w:hAnsi="Times New Roman"/>
          <w:sz w:val="24"/>
          <w:szCs w:val="24"/>
        </w:rPr>
      </w:pPr>
    </w:p>
    <w:p w14:paraId="4C1BDD5C" w14:textId="77777777" w:rsidR="007C7213" w:rsidRPr="007C7213" w:rsidRDefault="007C7213" w:rsidP="007C7213">
      <w:pPr>
        <w:spacing w:line="240" w:lineRule="auto"/>
        <w:rPr>
          <w:rFonts w:ascii="Times New Roman" w:hAnsi="Times New Roman"/>
          <w:sz w:val="24"/>
          <w:szCs w:val="24"/>
        </w:rPr>
      </w:pPr>
      <w:r w:rsidRPr="007C7213">
        <w:rPr>
          <w:color w:val="000000"/>
        </w:rPr>
        <w:t>De behandelde thema’s:</w:t>
      </w:r>
    </w:p>
    <w:p w14:paraId="6407FD0B" w14:textId="77777777" w:rsidR="007C7213" w:rsidRPr="007C7213" w:rsidRDefault="007C7213" w:rsidP="007C7213">
      <w:pPr>
        <w:numPr>
          <w:ilvl w:val="0"/>
          <w:numId w:val="28"/>
        </w:numPr>
        <w:spacing w:line="240" w:lineRule="auto"/>
        <w:textAlignment w:val="baseline"/>
        <w:rPr>
          <w:color w:val="000000"/>
        </w:rPr>
      </w:pPr>
      <w:r w:rsidRPr="007C7213">
        <w:rPr>
          <w:color w:val="000000"/>
        </w:rPr>
        <w:t>contact</w:t>
      </w:r>
    </w:p>
    <w:p w14:paraId="21837B0B" w14:textId="77777777" w:rsidR="007C7213" w:rsidRPr="007C7213" w:rsidRDefault="007C7213" w:rsidP="007C7213">
      <w:pPr>
        <w:numPr>
          <w:ilvl w:val="0"/>
          <w:numId w:val="28"/>
        </w:numPr>
        <w:spacing w:line="240" w:lineRule="auto"/>
        <w:textAlignment w:val="baseline"/>
        <w:rPr>
          <w:color w:val="000000"/>
        </w:rPr>
      </w:pPr>
      <w:r w:rsidRPr="007C7213">
        <w:rPr>
          <w:color w:val="000000"/>
        </w:rPr>
        <w:t>wonen</w:t>
      </w:r>
    </w:p>
    <w:p w14:paraId="4C142BFD" w14:textId="77777777" w:rsidR="007C7213" w:rsidRPr="007C7213" w:rsidRDefault="007C7213" w:rsidP="007C7213">
      <w:pPr>
        <w:numPr>
          <w:ilvl w:val="0"/>
          <w:numId w:val="28"/>
        </w:numPr>
        <w:spacing w:line="240" w:lineRule="auto"/>
        <w:textAlignment w:val="baseline"/>
        <w:rPr>
          <w:color w:val="000000"/>
        </w:rPr>
      </w:pPr>
      <w:r w:rsidRPr="007C7213">
        <w:rPr>
          <w:color w:val="000000"/>
        </w:rPr>
        <w:t>veiligheid</w:t>
      </w:r>
    </w:p>
    <w:p w14:paraId="3CE85E54" w14:textId="77777777" w:rsidR="007C7213" w:rsidRPr="007C7213" w:rsidRDefault="007C7213" w:rsidP="007C7213">
      <w:pPr>
        <w:numPr>
          <w:ilvl w:val="0"/>
          <w:numId w:val="28"/>
        </w:numPr>
        <w:spacing w:line="240" w:lineRule="auto"/>
        <w:textAlignment w:val="baseline"/>
        <w:rPr>
          <w:color w:val="000000"/>
        </w:rPr>
      </w:pPr>
      <w:r w:rsidRPr="007C7213">
        <w:rPr>
          <w:color w:val="000000"/>
        </w:rPr>
        <w:t>voorzieningen</w:t>
      </w:r>
    </w:p>
    <w:p w14:paraId="3977990E" w14:textId="77777777" w:rsidR="007C7213" w:rsidRPr="007C7213" w:rsidRDefault="007C7213" w:rsidP="007C7213">
      <w:pPr>
        <w:spacing w:after="240" w:line="240" w:lineRule="auto"/>
        <w:rPr>
          <w:rFonts w:ascii="Times New Roman" w:hAnsi="Times New Roman"/>
          <w:sz w:val="24"/>
          <w:szCs w:val="24"/>
        </w:rPr>
      </w:pPr>
    </w:p>
    <w:p w14:paraId="3C376E13" w14:textId="77777777" w:rsidR="007C7213" w:rsidRPr="007C7213" w:rsidRDefault="007C7213" w:rsidP="007C7213">
      <w:pPr>
        <w:spacing w:line="240" w:lineRule="auto"/>
        <w:rPr>
          <w:rFonts w:ascii="Times New Roman" w:hAnsi="Times New Roman"/>
          <w:sz w:val="24"/>
          <w:szCs w:val="24"/>
        </w:rPr>
      </w:pPr>
      <w:r w:rsidRPr="007C7213">
        <w:rPr>
          <w:color w:val="000000"/>
          <w:u w:val="single"/>
        </w:rPr>
        <w:t>Wonen:</w:t>
      </w:r>
    </w:p>
    <w:p w14:paraId="3586AD63" w14:textId="77777777" w:rsidR="007C7213" w:rsidRPr="007C7213" w:rsidRDefault="007C7213" w:rsidP="007C7213">
      <w:pPr>
        <w:spacing w:line="240" w:lineRule="auto"/>
        <w:rPr>
          <w:rFonts w:ascii="Times New Roman" w:hAnsi="Times New Roman"/>
          <w:sz w:val="24"/>
          <w:szCs w:val="24"/>
        </w:rPr>
      </w:pPr>
      <w:r w:rsidRPr="007C7213">
        <w:rPr>
          <w:color w:val="000000"/>
        </w:rPr>
        <w:t>De Schutse was een bejaardentehuis, met aanleunwoningen. Nu is het een verzorgingstehuis, waar je alleen terecht komt met een indicatie. Dus als je veel zorg nodig hebt.</w:t>
      </w:r>
    </w:p>
    <w:p w14:paraId="0AB68AAE" w14:textId="77777777" w:rsidR="007C7213" w:rsidRPr="007C7213" w:rsidRDefault="007C7213" w:rsidP="007C7213">
      <w:pPr>
        <w:spacing w:line="240" w:lineRule="auto"/>
        <w:rPr>
          <w:rFonts w:ascii="Times New Roman" w:hAnsi="Times New Roman"/>
          <w:sz w:val="24"/>
          <w:szCs w:val="24"/>
        </w:rPr>
      </w:pPr>
    </w:p>
    <w:p w14:paraId="17F2F547" w14:textId="77777777" w:rsidR="007C7213" w:rsidRPr="007C7213" w:rsidRDefault="007C7213" w:rsidP="007C7213">
      <w:pPr>
        <w:spacing w:line="240" w:lineRule="auto"/>
        <w:rPr>
          <w:rFonts w:ascii="Times New Roman" w:hAnsi="Times New Roman"/>
          <w:sz w:val="24"/>
          <w:szCs w:val="24"/>
        </w:rPr>
      </w:pPr>
      <w:r w:rsidRPr="007C7213">
        <w:rPr>
          <w:color w:val="000000"/>
        </w:rPr>
        <w:t>Wensen/ ideeën: </w:t>
      </w:r>
    </w:p>
    <w:p w14:paraId="5EB863E2" w14:textId="77777777" w:rsidR="007C7213" w:rsidRPr="007C7213" w:rsidRDefault="007C7213" w:rsidP="007C7213">
      <w:pPr>
        <w:spacing w:line="240" w:lineRule="auto"/>
        <w:rPr>
          <w:rFonts w:ascii="Times New Roman" w:hAnsi="Times New Roman"/>
          <w:sz w:val="24"/>
          <w:szCs w:val="24"/>
        </w:rPr>
      </w:pPr>
      <w:r w:rsidRPr="007C7213">
        <w:rPr>
          <w:color w:val="000000"/>
        </w:rPr>
        <w:t>Meer passende woningen specifiek voor ouderen.</w:t>
      </w:r>
    </w:p>
    <w:p w14:paraId="62DCACB1" w14:textId="77777777" w:rsidR="007C7213" w:rsidRPr="007C7213" w:rsidRDefault="007C7213" w:rsidP="007C7213">
      <w:pPr>
        <w:spacing w:line="240" w:lineRule="auto"/>
        <w:rPr>
          <w:rFonts w:ascii="Times New Roman" w:hAnsi="Times New Roman"/>
          <w:sz w:val="24"/>
          <w:szCs w:val="24"/>
        </w:rPr>
      </w:pPr>
      <w:r w:rsidRPr="007C7213">
        <w:rPr>
          <w:color w:val="000000"/>
        </w:rPr>
        <w:lastRenderedPageBreak/>
        <w:t>Aanleunwoningen terug bij de Schutse</w:t>
      </w:r>
    </w:p>
    <w:p w14:paraId="46D9E91A" w14:textId="77777777" w:rsidR="007C7213" w:rsidRPr="007C7213" w:rsidRDefault="007C7213" w:rsidP="007C7213">
      <w:pPr>
        <w:spacing w:line="240" w:lineRule="auto"/>
        <w:rPr>
          <w:rFonts w:ascii="Times New Roman" w:hAnsi="Times New Roman"/>
          <w:sz w:val="24"/>
          <w:szCs w:val="24"/>
        </w:rPr>
      </w:pPr>
      <w:r w:rsidRPr="007C7213">
        <w:rPr>
          <w:color w:val="000000"/>
        </w:rPr>
        <w:t>Oplossing voor /alternatief voor het traplopen: traplift, of zelfs lift voor rolstoel?</w:t>
      </w:r>
    </w:p>
    <w:p w14:paraId="30D06C61" w14:textId="77777777" w:rsidR="007C7213" w:rsidRPr="007C7213" w:rsidRDefault="007C7213" w:rsidP="007C7213">
      <w:pPr>
        <w:spacing w:line="240" w:lineRule="auto"/>
        <w:rPr>
          <w:rFonts w:ascii="Times New Roman" w:hAnsi="Times New Roman"/>
          <w:sz w:val="24"/>
          <w:szCs w:val="24"/>
        </w:rPr>
      </w:pPr>
    </w:p>
    <w:p w14:paraId="46DA8839" w14:textId="77777777" w:rsidR="007C7213" w:rsidRPr="007C7213" w:rsidRDefault="007C7213" w:rsidP="007C7213">
      <w:pPr>
        <w:spacing w:line="240" w:lineRule="auto"/>
        <w:rPr>
          <w:rFonts w:ascii="Times New Roman" w:hAnsi="Times New Roman"/>
          <w:sz w:val="24"/>
          <w:szCs w:val="24"/>
        </w:rPr>
      </w:pPr>
      <w:r w:rsidRPr="007C7213">
        <w:rPr>
          <w:color w:val="000000"/>
          <w:u w:val="single"/>
        </w:rPr>
        <w:t>Ouder worden, wat betekent dat zoal:</w:t>
      </w:r>
    </w:p>
    <w:p w14:paraId="48A8DB62" w14:textId="77777777" w:rsidR="007C7213" w:rsidRPr="007C7213" w:rsidRDefault="007C7213" w:rsidP="007C7213">
      <w:pPr>
        <w:spacing w:line="240" w:lineRule="auto"/>
        <w:rPr>
          <w:rFonts w:ascii="Times New Roman" w:hAnsi="Times New Roman"/>
          <w:sz w:val="24"/>
          <w:szCs w:val="24"/>
        </w:rPr>
      </w:pPr>
      <w:r w:rsidRPr="007C7213">
        <w:rPr>
          <w:color w:val="000000"/>
        </w:rPr>
        <w:t>Fysiek kwetsbaarder: zomaar kun je iets hebben.</w:t>
      </w:r>
    </w:p>
    <w:p w14:paraId="10F50EEE" w14:textId="77777777" w:rsidR="007C7213" w:rsidRPr="007C7213" w:rsidRDefault="007C7213" w:rsidP="007C7213">
      <w:pPr>
        <w:spacing w:line="240" w:lineRule="auto"/>
        <w:rPr>
          <w:rFonts w:ascii="Times New Roman" w:hAnsi="Times New Roman"/>
          <w:sz w:val="24"/>
          <w:szCs w:val="24"/>
        </w:rPr>
      </w:pPr>
      <w:r w:rsidRPr="007C7213">
        <w:rPr>
          <w:color w:val="000000"/>
        </w:rPr>
        <w:t>Het wegvallen van partner/ ouder vrienden &gt;&gt; eenzaamheid ligt op de loer. </w:t>
      </w:r>
    </w:p>
    <w:p w14:paraId="244A6926" w14:textId="77777777" w:rsidR="007C7213" w:rsidRPr="007C7213" w:rsidRDefault="007C7213" w:rsidP="007C7213">
      <w:pPr>
        <w:spacing w:line="240" w:lineRule="auto"/>
        <w:rPr>
          <w:rFonts w:ascii="Times New Roman" w:hAnsi="Times New Roman"/>
          <w:sz w:val="24"/>
          <w:szCs w:val="24"/>
        </w:rPr>
      </w:pPr>
      <w:r w:rsidRPr="007C7213">
        <w:rPr>
          <w:color w:val="000000"/>
        </w:rPr>
        <w:t>Contacten in de buurt worden steeds belangrijker.</w:t>
      </w:r>
    </w:p>
    <w:p w14:paraId="55B0A27B" w14:textId="77777777" w:rsidR="007C7213" w:rsidRPr="007C7213" w:rsidRDefault="007C7213" w:rsidP="007C7213">
      <w:pPr>
        <w:spacing w:line="240" w:lineRule="auto"/>
        <w:rPr>
          <w:rFonts w:ascii="Times New Roman" w:hAnsi="Times New Roman"/>
          <w:sz w:val="24"/>
          <w:szCs w:val="24"/>
        </w:rPr>
      </w:pPr>
      <w:r w:rsidRPr="007C7213">
        <w:rPr>
          <w:color w:val="000000"/>
        </w:rPr>
        <w:t>Soms ook: minder snel mee kunnen met de automatisering/ digitalisering. </w:t>
      </w:r>
    </w:p>
    <w:p w14:paraId="7456340E" w14:textId="77777777" w:rsidR="007C7213" w:rsidRPr="007C7213" w:rsidRDefault="007C7213" w:rsidP="007C7213">
      <w:pPr>
        <w:spacing w:line="240" w:lineRule="auto"/>
        <w:rPr>
          <w:rFonts w:ascii="Times New Roman" w:hAnsi="Times New Roman"/>
          <w:sz w:val="24"/>
          <w:szCs w:val="24"/>
        </w:rPr>
      </w:pPr>
      <w:r w:rsidRPr="007C7213">
        <w:rPr>
          <w:color w:val="000000"/>
        </w:rPr>
        <w:t xml:space="preserve">Maar ook: een schat aan ervaring en kennis &gt;&gt; geen eenrichtingsverkeer, alleen denken aan afhankelijkheid maar mogelijkheid tot verrijking/ wederkerigheid.  </w:t>
      </w:r>
      <w:r w:rsidRPr="007C7213">
        <w:rPr>
          <w:i/>
          <w:iCs/>
          <w:color w:val="000000"/>
        </w:rPr>
        <w:t>Iedereen denkt hierover na.</w:t>
      </w:r>
    </w:p>
    <w:p w14:paraId="2A17E217" w14:textId="77777777" w:rsidR="007C7213" w:rsidRPr="007C7213" w:rsidRDefault="007C7213" w:rsidP="007C7213">
      <w:pPr>
        <w:spacing w:line="240" w:lineRule="auto"/>
        <w:rPr>
          <w:rFonts w:ascii="Times New Roman" w:hAnsi="Times New Roman"/>
          <w:sz w:val="24"/>
          <w:szCs w:val="24"/>
        </w:rPr>
      </w:pPr>
    </w:p>
    <w:p w14:paraId="7149607F" w14:textId="77777777" w:rsidR="007C7213" w:rsidRPr="007C7213" w:rsidRDefault="007C7213" w:rsidP="007C7213">
      <w:pPr>
        <w:spacing w:line="240" w:lineRule="auto"/>
        <w:rPr>
          <w:rFonts w:ascii="Times New Roman" w:hAnsi="Times New Roman"/>
          <w:sz w:val="24"/>
          <w:szCs w:val="24"/>
        </w:rPr>
      </w:pPr>
      <w:r w:rsidRPr="007C7213">
        <w:rPr>
          <w:color w:val="000000"/>
        </w:rPr>
        <w:t>Wensen/ ideeën: </w:t>
      </w:r>
    </w:p>
    <w:p w14:paraId="2707E7AB" w14:textId="77777777" w:rsidR="007C7213" w:rsidRPr="007C7213" w:rsidRDefault="007C7213" w:rsidP="007C7213">
      <w:pPr>
        <w:spacing w:line="240" w:lineRule="auto"/>
        <w:rPr>
          <w:rFonts w:ascii="Times New Roman" w:hAnsi="Times New Roman"/>
          <w:sz w:val="24"/>
          <w:szCs w:val="24"/>
        </w:rPr>
      </w:pPr>
      <w:r w:rsidRPr="007C7213">
        <w:rPr>
          <w:color w:val="000000"/>
        </w:rPr>
        <w:t>Deel van je huis beschikbaar stellen aan student die kan ondersteunen als het nodig is (boodschappen/ contact/ regeldingen)</w:t>
      </w:r>
    </w:p>
    <w:p w14:paraId="754F4497" w14:textId="77777777" w:rsidR="007C7213" w:rsidRPr="007C7213" w:rsidRDefault="007C7213" w:rsidP="007C7213">
      <w:pPr>
        <w:spacing w:line="240" w:lineRule="auto"/>
        <w:rPr>
          <w:rFonts w:ascii="Times New Roman" w:hAnsi="Times New Roman"/>
          <w:sz w:val="24"/>
          <w:szCs w:val="24"/>
        </w:rPr>
      </w:pPr>
      <w:r w:rsidRPr="007C7213">
        <w:rPr>
          <w:color w:val="000000"/>
        </w:rPr>
        <w:t>Belcirkel</w:t>
      </w:r>
    </w:p>
    <w:p w14:paraId="7D073AE8" w14:textId="77777777" w:rsidR="007C7213" w:rsidRPr="007C7213" w:rsidRDefault="007C7213" w:rsidP="007C7213">
      <w:pPr>
        <w:spacing w:line="240" w:lineRule="auto"/>
        <w:rPr>
          <w:rFonts w:ascii="Times New Roman" w:hAnsi="Times New Roman"/>
          <w:sz w:val="24"/>
          <w:szCs w:val="24"/>
        </w:rPr>
      </w:pPr>
      <w:r w:rsidRPr="007C7213">
        <w:rPr>
          <w:color w:val="000000"/>
        </w:rPr>
        <w:t>Ontmoetingen organiseren! Tussen alle leeftijden.</w:t>
      </w:r>
    </w:p>
    <w:p w14:paraId="196BBF69" w14:textId="77777777" w:rsidR="007C7213" w:rsidRPr="007C7213" w:rsidRDefault="007C7213" w:rsidP="007C7213">
      <w:pPr>
        <w:spacing w:line="240" w:lineRule="auto"/>
        <w:rPr>
          <w:rFonts w:ascii="Times New Roman" w:hAnsi="Times New Roman"/>
          <w:sz w:val="24"/>
          <w:szCs w:val="24"/>
        </w:rPr>
      </w:pPr>
      <w:r w:rsidRPr="007C7213">
        <w:rPr>
          <w:color w:val="000000"/>
        </w:rPr>
        <w:t>Meer delen van ervaringen en oplossingen om eenzaamheid te voorkomen en/ of voor aanpassingen in de woning. </w:t>
      </w:r>
    </w:p>
    <w:p w14:paraId="559ACCA0" w14:textId="77777777" w:rsidR="007C7213" w:rsidRPr="007C7213" w:rsidRDefault="007C7213" w:rsidP="007C7213">
      <w:pPr>
        <w:spacing w:line="240" w:lineRule="auto"/>
        <w:rPr>
          <w:rFonts w:ascii="Times New Roman" w:hAnsi="Times New Roman"/>
          <w:sz w:val="24"/>
          <w:szCs w:val="24"/>
        </w:rPr>
      </w:pPr>
    </w:p>
    <w:p w14:paraId="2EA8F9C8" w14:textId="77777777" w:rsidR="007C7213" w:rsidRPr="007C7213" w:rsidRDefault="007C7213" w:rsidP="007C7213">
      <w:pPr>
        <w:spacing w:line="240" w:lineRule="auto"/>
        <w:rPr>
          <w:rFonts w:ascii="Times New Roman" w:hAnsi="Times New Roman"/>
          <w:sz w:val="24"/>
          <w:szCs w:val="24"/>
        </w:rPr>
      </w:pPr>
      <w:r w:rsidRPr="007C7213">
        <w:rPr>
          <w:color w:val="000000"/>
        </w:rPr>
        <w:t>Dilemma/ Vraagstuk:</w:t>
      </w:r>
    </w:p>
    <w:p w14:paraId="23833776" w14:textId="77777777" w:rsidR="007C7213" w:rsidRPr="007C7213" w:rsidRDefault="007C7213" w:rsidP="007C7213">
      <w:pPr>
        <w:spacing w:line="240" w:lineRule="auto"/>
        <w:rPr>
          <w:rFonts w:ascii="Times New Roman" w:hAnsi="Times New Roman"/>
          <w:sz w:val="24"/>
          <w:szCs w:val="24"/>
        </w:rPr>
      </w:pPr>
      <w:r w:rsidRPr="007C7213">
        <w:rPr>
          <w:color w:val="000000"/>
        </w:rPr>
        <w:t>Wanneer komt het moment om te verhuizen? </w:t>
      </w:r>
    </w:p>
    <w:p w14:paraId="7BF3807B" w14:textId="77777777" w:rsidR="007C7213" w:rsidRPr="007C7213" w:rsidRDefault="007C7213" w:rsidP="007C7213">
      <w:pPr>
        <w:spacing w:line="240" w:lineRule="auto"/>
        <w:rPr>
          <w:rFonts w:ascii="Times New Roman" w:hAnsi="Times New Roman"/>
          <w:sz w:val="24"/>
          <w:szCs w:val="24"/>
        </w:rPr>
      </w:pPr>
      <w:r w:rsidRPr="007C7213">
        <w:rPr>
          <w:color w:val="000000"/>
        </w:rPr>
        <w:t>Als je fijn woont, en je wilt eigenlijk niet weg.</w:t>
      </w:r>
    </w:p>
    <w:p w14:paraId="4794EDFD" w14:textId="77777777" w:rsidR="007C7213" w:rsidRPr="007C7213" w:rsidRDefault="007C7213" w:rsidP="007C7213">
      <w:pPr>
        <w:spacing w:line="240" w:lineRule="auto"/>
        <w:rPr>
          <w:rFonts w:ascii="Times New Roman" w:hAnsi="Times New Roman"/>
          <w:sz w:val="24"/>
          <w:szCs w:val="24"/>
        </w:rPr>
      </w:pPr>
      <w:r w:rsidRPr="007C7213">
        <w:rPr>
          <w:color w:val="000000"/>
        </w:rPr>
        <w:t>Maar ook: hoe voorkom je dat je ‘te laat’ bent. </w:t>
      </w:r>
    </w:p>
    <w:p w14:paraId="377ACDC4" w14:textId="77777777" w:rsidR="007C7213" w:rsidRPr="007C7213" w:rsidRDefault="007C7213" w:rsidP="007C7213">
      <w:pPr>
        <w:spacing w:line="240" w:lineRule="auto"/>
        <w:rPr>
          <w:rFonts w:ascii="Times New Roman" w:hAnsi="Times New Roman"/>
          <w:sz w:val="24"/>
          <w:szCs w:val="24"/>
        </w:rPr>
      </w:pPr>
      <w:r w:rsidRPr="007C7213">
        <w:rPr>
          <w:color w:val="000000"/>
        </w:rPr>
        <w:t>Want als de nood hoog is, valt er weinig of niets te kiezen. </w:t>
      </w:r>
    </w:p>
    <w:p w14:paraId="7D349D49" w14:textId="77777777" w:rsidR="007C7213" w:rsidRPr="007C7213" w:rsidRDefault="007C7213" w:rsidP="007C7213">
      <w:pPr>
        <w:spacing w:line="240" w:lineRule="auto"/>
        <w:rPr>
          <w:rFonts w:ascii="Times New Roman" w:hAnsi="Times New Roman"/>
          <w:sz w:val="24"/>
          <w:szCs w:val="24"/>
        </w:rPr>
      </w:pPr>
      <w:r w:rsidRPr="007C7213">
        <w:rPr>
          <w:color w:val="000000"/>
        </w:rPr>
        <w:t>Je kunt ook stellen: hoe vergroot je de kansen om zo lang mogelijk te blijven wonen? </w:t>
      </w:r>
    </w:p>
    <w:p w14:paraId="6682E57D" w14:textId="77777777" w:rsidR="007C7213" w:rsidRPr="007C7213" w:rsidRDefault="007C7213" w:rsidP="007C7213">
      <w:pPr>
        <w:spacing w:line="240" w:lineRule="auto"/>
        <w:rPr>
          <w:rFonts w:ascii="Times New Roman" w:hAnsi="Times New Roman"/>
          <w:sz w:val="24"/>
          <w:szCs w:val="24"/>
        </w:rPr>
      </w:pPr>
    </w:p>
    <w:p w14:paraId="46AAE2DF" w14:textId="77777777" w:rsidR="007C7213" w:rsidRPr="007C7213" w:rsidRDefault="007C7213" w:rsidP="007C7213">
      <w:pPr>
        <w:spacing w:line="240" w:lineRule="auto"/>
        <w:rPr>
          <w:rFonts w:ascii="Times New Roman" w:hAnsi="Times New Roman"/>
          <w:sz w:val="24"/>
          <w:szCs w:val="24"/>
        </w:rPr>
      </w:pPr>
      <w:r w:rsidRPr="007C7213">
        <w:rPr>
          <w:color w:val="000000"/>
        </w:rPr>
        <w:t>Wens: Ruimte voor ontmoeting.</w:t>
      </w:r>
    </w:p>
    <w:p w14:paraId="24CE6585" w14:textId="77777777" w:rsidR="007C7213" w:rsidRPr="007C7213" w:rsidRDefault="007C7213" w:rsidP="007C7213">
      <w:pPr>
        <w:spacing w:line="240" w:lineRule="auto"/>
        <w:rPr>
          <w:rFonts w:ascii="Times New Roman" w:hAnsi="Times New Roman"/>
          <w:sz w:val="24"/>
          <w:szCs w:val="24"/>
        </w:rPr>
      </w:pPr>
      <w:r w:rsidRPr="007C7213">
        <w:rPr>
          <w:color w:val="000000"/>
        </w:rPr>
        <w:t>Buurtkamer of een ouderwetse pub waar je altijd terecht kunt, voor een praatje maar ook zonder praatje. </w:t>
      </w:r>
    </w:p>
    <w:p w14:paraId="1D19775C" w14:textId="77777777" w:rsidR="007C7213" w:rsidRPr="007C7213" w:rsidRDefault="007C7213" w:rsidP="007C7213">
      <w:pPr>
        <w:spacing w:line="240" w:lineRule="auto"/>
        <w:rPr>
          <w:rFonts w:ascii="Times New Roman" w:hAnsi="Times New Roman"/>
          <w:sz w:val="24"/>
          <w:szCs w:val="24"/>
        </w:rPr>
      </w:pPr>
      <w:r w:rsidRPr="007C7213">
        <w:rPr>
          <w:color w:val="000000"/>
        </w:rPr>
        <w:t>Waar kun je nu terecht:</w:t>
      </w:r>
    </w:p>
    <w:p w14:paraId="7504C84E" w14:textId="77777777" w:rsidR="007C7213" w:rsidRPr="007C7213" w:rsidRDefault="007C7213" w:rsidP="007C7213">
      <w:pPr>
        <w:numPr>
          <w:ilvl w:val="0"/>
          <w:numId w:val="29"/>
        </w:numPr>
        <w:spacing w:line="240" w:lineRule="auto"/>
        <w:textAlignment w:val="baseline"/>
        <w:rPr>
          <w:color w:val="000000"/>
        </w:rPr>
      </w:pPr>
      <w:r w:rsidRPr="007C7213">
        <w:rPr>
          <w:color w:val="000000"/>
        </w:rPr>
        <w:t>Boothuis</w:t>
      </w:r>
    </w:p>
    <w:p w14:paraId="538547E7" w14:textId="77777777" w:rsidR="007C7213" w:rsidRPr="007C7213" w:rsidRDefault="007C7213" w:rsidP="007C7213">
      <w:pPr>
        <w:numPr>
          <w:ilvl w:val="0"/>
          <w:numId w:val="29"/>
        </w:numPr>
        <w:spacing w:line="240" w:lineRule="auto"/>
        <w:textAlignment w:val="baseline"/>
        <w:rPr>
          <w:color w:val="000000"/>
        </w:rPr>
      </w:pPr>
      <w:r w:rsidRPr="007C7213">
        <w:rPr>
          <w:color w:val="000000"/>
        </w:rPr>
        <w:t>Schutse</w:t>
      </w:r>
    </w:p>
    <w:p w14:paraId="3B245497" w14:textId="77777777" w:rsidR="007C7213" w:rsidRPr="007C7213" w:rsidRDefault="007C7213" w:rsidP="007C7213">
      <w:pPr>
        <w:numPr>
          <w:ilvl w:val="0"/>
          <w:numId w:val="29"/>
        </w:numPr>
        <w:spacing w:line="240" w:lineRule="auto"/>
        <w:textAlignment w:val="baseline"/>
        <w:rPr>
          <w:color w:val="000000"/>
        </w:rPr>
      </w:pPr>
      <w:r w:rsidRPr="007C7213">
        <w:rPr>
          <w:color w:val="000000"/>
        </w:rPr>
        <w:t>Casa Sofia</w:t>
      </w:r>
    </w:p>
    <w:p w14:paraId="7BCDFF5E" w14:textId="77777777" w:rsidR="007C7213" w:rsidRPr="007C7213" w:rsidRDefault="007C7213" w:rsidP="007C7213">
      <w:pPr>
        <w:numPr>
          <w:ilvl w:val="0"/>
          <w:numId w:val="29"/>
        </w:numPr>
        <w:spacing w:line="240" w:lineRule="auto"/>
        <w:textAlignment w:val="baseline"/>
        <w:rPr>
          <w:color w:val="000000"/>
        </w:rPr>
      </w:pPr>
      <w:r w:rsidRPr="007C7213">
        <w:rPr>
          <w:color w:val="000000"/>
        </w:rPr>
        <w:t>En hopelijk over een jaar: HW 10. Dat zou de mooiste oplossing zijn, maar is nog lang niet zeker. Een paar deelnemers gaan aan de slag met deze wens. </w:t>
      </w:r>
    </w:p>
    <w:p w14:paraId="28CAA32C" w14:textId="77777777" w:rsidR="007C7213" w:rsidRPr="007C7213" w:rsidRDefault="007C7213" w:rsidP="007C7213">
      <w:pPr>
        <w:numPr>
          <w:ilvl w:val="0"/>
          <w:numId w:val="29"/>
        </w:numPr>
        <w:spacing w:line="240" w:lineRule="auto"/>
        <w:textAlignment w:val="baseline"/>
        <w:rPr>
          <w:color w:val="000000"/>
        </w:rPr>
      </w:pPr>
      <w:r w:rsidRPr="007C7213">
        <w:rPr>
          <w:color w:val="000000"/>
        </w:rPr>
        <w:t>Roseboom café. </w:t>
      </w:r>
    </w:p>
    <w:p w14:paraId="00E2A9BA" w14:textId="77777777" w:rsidR="007C7213" w:rsidRPr="007C7213" w:rsidRDefault="007C7213" w:rsidP="007C7213">
      <w:pPr>
        <w:spacing w:line="240" w:lineRule="auto"/>
        <w:rPr>
          <w:rFonts w:ascii="Times New Roman" w:hAnsi="Times New Roman"/>
          <w:sz w:val="24"/>
          <w:szCs w:val="24"/>
        </w:rPr>
      </w:pPr>
    </w:p>
    <w:p w14:paraId="1295F6C6" w14:textId="77777777" w:rsidR="007C7213" w:rsidRPr="007C7213" w:rsidRDefault="007C7213" w:rsidP="007C7213">
      <w:pPr>
        <w:spacing w:line="240" w:lineRule="auto"/>
        <w:rPr>
          <w:rFonts w:ascii="Times New Roman" w:hAnsi="Times New Roman"/>
          <w:sz w:val="24"/>
          <w:szCs w:val="24"/>
        </w:rPr>
      </w:pPr>
      <w:r w:rsidRPr="007C7213">
        <w:rPr>
          <w:color w:val="000000"/>
        </w:rPr>
        <w:t>Overige tips/ ideeën:</w:t>
      </w:r>
    </w:p>
    <w:p w14:paraId="1E28D83C" w14:textId="77777777" w:rsidR="007C7213" w:rsidRPr="007C7213" w:rsidRDefault="007C7213" w:rsidP="007C7213">
      <w:pPr>
        <w:spacing w:line="240" w:lineRule="auto"/>
        <w:rPr>
          <w:rFonts w:ascii="Times New Roman" w:hAnsi="Times New Roman"/>
          <w:sz w:val="24"/>
          <w:szCs w:val="24"/>
        </w:rPr>
      </w:pPr>
      <w:r w:rsidRPr="007C7213">
        <w:rPr>
          <w:color w:val="000000"/>
        </w:rPr>
        <w:t>Tuinieren als verbindende activiteit, </w:t>
      </w:r>
    </w:p>
    <w:p w14:paraId="1FFC2DA8" w14:textId="77777777" w:rsidR="007C7213" w:rsidRPr="007C7213" w:rsidRDefault="007C7213" w:rsidP="007C7213">
      <w:pPr>
        <w:spacing w:line="240" w:lineRule="auto"/>
        <w:rPr>
          <w:rFonts w:ascii="Times New Roman" w:hAnsi="Times New Roman"/>
          <w:sz w:val="24"/>
          <w:szCs w:val="24"/>
        </w:rPr>
      </w:pPr>
      <w:r w:rsidRPr="007C7213">
        <w:rPr>
          <w:color w:val="000000"/>
        </w:rPr>
        <w:t>Wordt lid van de Ouderenbond ANBO. </w:t>
      </w:r>
    </w:p>
    <w:p w14:paraId="28705C8A" w14:textId="77777777" w:rsidR="007C7213" w:rsidRPr="007C7213" w:rsidRDefault="007C7213" w:rsidP="007C7213">
      <w:pPr>
        <w:spacing w:line="240" w:lineRule="auto"/>
        <w:rPr>
          <w:rFonts w:ascii="Times New Roman" w:hAnsi="Times New Roman"/>
          <w:sz w:val="24"/>
          <w:szCs w:val="24"/>
        </w:rPr>
      </w:pPr>
      <w:r w:rsidRPr="007C7213">
        <w:rPr>
          <w:color w:val="000000"/>
        </w:rPr>
        <w:t xml:space="preserve">Excursie naar Smarthouse. </w:t>
      </w:r>
      <w:hyperlink r:id="rId8" w:history="1">
        <w:r w:rsidRPr="007C7213">
          <w:rPr>
            <w:color w:val="0000FF"/>
            <w:u w:val="single"/>
          </w:rPr>
          <w:t>Smarthouse Amsterdam bereidt studenten voor op zorg van de toekomst - ROC van Amsterdam</w:t>
        </w:r>
      </w:hyperlink>
    </w:p>
    <w:p w14:paraId="1F9E8A12" w14:textId="77777777" w:rsidR="000B46D8" w:rsidRDefault="000B46D8"/>
    <w:p w14:paraId="70F047BB" w14:textId="74C73063" w:rsidR="007C7213" w:rsidRDefault="007C7213">
      <w:r>
        <w:t>**********</w:t>
      </w:r>
    </w:p>
    <w:p w14:paraId="088B9CAB" w14:textId="77777777" w:rsidR="007C7213" w:rsidRPr="007C7213" w:rsidRDefault="007C7213" w:rsidP="007C7213">
      <w:pPr>
        <w:spacing w:line="240" w:lineRule="auto"/>
        <w:rPr>
          <w:rFonts w:ascii="Times New Roman" w:hAnsi="Times New Roman"/>
          <w:i/>
          <w:iCs/>
          <w:sz w:val="24"/>
          <w:szCs w:val="24"/>
        </w:rPr>
      </w:pPr>
      <w:r w:rsidRPr="007C7213">
        <w:rPr>
          <w:i/>
          <w:iCs/>
          <w:color w:val="000000"/>
        </w:rPr>
        <w:t xml:space="preserve">Deze bijeenkomst werd georganiseerd door (de mensen van) </w:t>
      </w:r>
      <w:r w:rsidRPr="007C7213">
        <w:rPr>
          <w:b/>
          <w:bCs/>
          <w:i/>
          <w:iCs/>
          <w:color w:val="000000"/>
        </w:rPr>
        <w:t>Stadsdorp Hemsterhuisbuurt</w:t>
      </w:r>
      <w:r w:rsidRPr="007C7213">
        <w:rPr>
          <w:i/>
          <w:iCs/>
          <w:color w:val="000000"/>
        </w:rPr>
        <w:t>:</w:t>
      </w:r>
    </w:p>
    <w:p w14:paraId="6F061061" w14:textId="77777777" w:rsidR="007C7213" w:rsidRPr="007C7213" w:rsidRDefault="007C7213" w:rsidP="007C7213">
      <w:pPr>
        <w:spacing w:line="240" w:lineRule="auto"/>
        <w:rPr>
          <w:rFonts w:ascii="Times New Roman" w:hAnsi="Times New Roman"/>
          <w:i/>
          <w:iCs/>
          <w:sz w:val="24"/>
          <w:szCs w:val="24"/>
        </w:rPr>
      </w:pPr>
      <w:r w:rsidRPr="007C7213">
        <w:rPr>
          <w:i/>
          <w:iCs/>
          <w:color w:val="000000"/>
        </w:rPr>
        <w:t> </w:t>
      </w:r>
    </w:p>
    <w:p w14:paraId="56AF4549" w14:textId="77777777" w:rsidR="007C7213" w:rsidRPr="007C7213" w:rsidRDefault="007C7213" w:rsidP="007C7213">
      <w:pPr>
        <w:spacing w:line="240" w:lineRule="auto"/>
        <w:rPr>
          <w:rFonts w:ascii="Times New Roman" w:hAnsi="Times New Roman"/>
          <w:i/>
          <w:iCs/>
          <w:sz w:val="24"/>
          <w:szCs w:val="24"/>
        </w:rPr>
      </w:pPr>
      <w:r w:rsidRPr="007C7213">
        <w:rPr>
          <w:i/>
          <w:iCs/>
          <w:color w:val="000000"/>
        </w:rPr>
        <w:t>Stadsdorp Hemsterhuisbuurt heeft als doel om onze bewoners met elkaar te verbinden door middel van gezamenlijke activiteiten. Samen in de buurt!</w:t>
      </w:r>
    </w:p>
    <w:p w14:paraId="1D01D8AA" w14:textId="77777777" w:rsidR="007C7213" w:rsidRPr="007C7213" w:rsidRDefault="007C7213" w:rsidP="007C7213">
      <w:pPr>
        <w:spacing w:line="240" w:lineRule="auto"/>
        <w:rPr>
          <w:rFonts w:ascii="Times New Roman" w:hAnsi="Times New Roman"/>
          <w:i/>
          <w:iCs/>
          <w:sz w:val="24"/>
          <w:szCs w:val="24"/>
        </w:rPr>
      </w:pPr>
      <w:r w:rsidRPr="007C7213">
        <w:rPr>
          <w:i/>
          <w:iCs/>
          <w:color w:val="000000"/>
        </w:rPr>
        <w:t xml:space="preserve">Op de website staan alle activiteiten: </w:t>
      </w:r>
      <w:hyperlink r:id="rId9" w:history="1">
        <w:r w:rsidRPr="007C7213">
          <w:rPr>
            <w:i/>
            <w:iCs/>
            <w:color w:val="0000FF"/>
            <w:u w:val="single"/>
          </w:rPr>
          <w:t>www.hemsterhuisbuurt.nl</w:t>
        </w:r>
      </w:hyperlink>
    </w:p>
    <w:p w14:paraId="6AE1AEBF" w14:textId="77777777" w:rsidR="007C7213" w:rsidRPr="007C7213" w:rsidRDefault="007C7213" w:rsidP="007C7213">
      <w:pPr>
        <w:spacing w:line="240" w:lineRule="auto"/>
        <w:rPr>
          <w:rFonts w:ascii="Times New Roman" w:hAnsi="Times New Roman"/>
          <w:i/>
          <w:iCs/>
          <w:sz w:val="24"/>
          <w:szCs w:val="24"/>
        </w:rPr>
      </w:pPr>
      <w:r w:rsidRPr="007C7213">
        <w:rPr>
          <w:i/>
          <w:iCs/>
          <w:color w:val="000000"/>
        </w:rPr>
        <w:t xml:space="preserve">Via deze link kun je je aanmelden voor de nieuwsbrief: </w:t>
      </w:r>
      <w:hyperlink r:id="rId10" w:history="1">
        <w:r w:rsidRPr="007C7213">
          <w:rPr>
            <w:i/>
            <w:iCs/>
            <w:color w:val="0000FF"/>
            <w:u w:val="single"/>
          </w:rPr>
          <w:t>Stadsdorp Nieuwsbrief</w:t>
        </w:r>
      </w:hyperlink>
    </w:p>
    <w:p w14:paraId="6EF9D00B" w14:textId="77777777" w:rsidR="007C7213" w:rsidRDefault="007C7213" w:rsidP="007C7213">
      <w:pPr>
        <w:spacing w:line="240" w:lineRule="auto"/>
        <w:rPr>
          <w:i/>
          <w:iCs/>
          <w:color w:val="000000"/>
        </w:rPr>
      </w:pPr>
      <w:r w:rsidRPr="007C7213">
        <w:rPr>
          <w:i/>
          <w:iCs/>
          <w:color w:val="000000"/>
        </w:rPr>
        <w:t>Er is bijvoorbeeld een  wandelclub en op 15 juni vindt een ‘rommelroute’ plaats.</w:t>
      </w:r>
    </w:p>
    <w:p w14:paraId="258668D6" w14:textId="77777777" w:rsidR="007C7213" w:rsidRDefault="007C7213" w:rsidP="007C7213">
      <w:pPr>
        <w:spacing w:line="240" w:lineRule="auto"/>
        <w:rPr>
          <w:i/>
          <w:iCs/>
          <w:color w:val="000000"/>
        </w:rPr>
      </w:pPr>
    </w:p>
    <w:p w14:paraId="16AB8306" w14:textId="4E29CD70" w:rsidR="007C7213" w:rsidRPr="00EB53A4" w:rsidRDefault="007C7213" w:rsidP="00EB53A4">
      <w:pPr>
        <w:spacing w:line="240" w:lineRule="auto"/>
        <w:rPr>
          <w:rFonts w:ascii="Times New Roman" w:hAnsi="Times New Roman"/>
          <w:i/>
          <w:iCs/>
          <w:sz w:val="24"/>
          <w:szCs w:val="24"/>
        </w:rPr>
      </w:pPr>
      <w:r>
        <w:rPr>
          <w:i/>
          <w:iCs/>
          <w:color w:val="000000"/>
        </w:rPr>
        <w:t>**************</w:t>
      </w:r>
    </w:p>
    <w:sectPr w:rsidR="007C7213" w:rsidRPr="00EB53A4"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4DD10E04"/>
    <w:multiLevelType w:val="multilevel"/>
    <w:tmpl w:val="AFC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6D9C381D"/>
    <w:multiLevelType w:val="multilevel"/>
    <w:tmpl w:val="F8D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nsid w:val="73DA326A"/>
    <w:multiLevelType w:val="multilevel"/>
    <w:tmpl w:val="71623120"/>
    <w:lvl w:ilvl="0">
      <w:start w:val="1"/>
      <w:numFmt w:val="decimal"/>
      <w:pStyle w:val="Heading1"/>
      <w:suff w:val="space"/>
      <w:lvlText w:val="%1"/>
      <w:lvlJc w:val="left"/>
      <w:pPr>
        <w:ind w:left="340" w:hanging="340"/>
      </w:pPr>
      <w:rPr>
        <w:rFonts w:hint="default"/>
      </w:rPr>
    </w:lvl>
    <w:lvl w:ilvl="1">
      <w:start w:val="1"/>
      <w:numFmt w:val="decimal"/>
      <w:pStyle w:val="Heading2"/>
      <w:suff w:val="space"/>
      <w:lvlText w:val="%1.%2"/>
      <w:lvlJc w:val="left"/>
      <w:pPr>
        <w:ind w:left="414" w:hanging="414"/>
      </w:pPr>
      <w:rPr>
        <w:rFonts w:hint="default"/>
      </w:rPr>
    </w:lvl>
    <w:lvl w:ilvl="2">
      <w:start w:val="1"/>
      <w:numFmt w:val="decimal"/>
      <w:pStyle w:val="Heading3"/>
      <w:suff w:val="space"/>
      <w:lvlText w:val="%1.%2.%3"/>
      <w:lvlJc w:val="left"/>
      <w:pPr>
        <w:ind w:left="510" w:hanging="51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77BA730C"/>
    <w:multiLevelType w:val="multilevel"/>
    <w:tmpl w:val="C53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7"/>
  </w:num>
  <w:num w:numId="5">
    <w:abstractNumId w:val="0"/>
  </w:num>
  <w:num w:numId="6">
    <w:abstractNumId w:val="1"/>
  </w:num>
  <w:num w:numId="7">
    <w:abstractNumId w:val="6"/>
  </w:num>
  <w:num w:numId="8">
    <w:abstractNumId w:val="5"/>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8"/>
  </w:num>
  <w:num w:numId="21">
    <w:abstractNumId w:val="0"/>
  </w:num>
  <w:num w:numId="22">
    <w:abstractNumId w:val="1"/>
  </w:num>
  <w:num w:numId="23">
    <w:abstractNumId w:val="6"/>
  </w:num>
  <w:num w:numId="24">
    <w:abstractNumId w:val="0"/>
  </w:num>
  <w:num w:numId="25">
    <w:abstractNumId w:val="0"/>
  </w:num>
  <w:num w:numId="26">
    <w:abstractNumId w:val="0"/>
  </w:num>
  <w:num w:numId="27">
    <w:abstractNumId w:val="4"/>
  </w:num>
  <w:num w:numId="28">
    <w:abstractNumId w:val="2"/>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13"/>
    <w:rsid w:val="000B46D8"/>
    <w:rsid w:val="00177A29"/>
    <w:rsid w:val="002B5524"/>
    <w:rsid w:val="00390373"/>
    <w:rsid w:val="003B3222"/>
    <w:rsid w:val="00424DED"/>
    <w:rsid w:val="00482A4F"/>
    <w:rsid w:val="00527398"/>
    <w:rsid w:val="0054104B"/>
    <w:rsid w:val="005A0872"/>
    <w:rsid w:val="00632123"/>
    <w:rsid w:val="007377DC"/>
    <w:rsid w:val="007C7213"/>
    <w:rsid w:val="008104C5"/>
    <w:rsid w:val="008402D9"/>
    <w:rsid w:val="008D7A8E"/>
    <w:rsid w:val="009175F9"/>
    <w:rsid w:val="009761CF"/>
    <w:rsid w:val="009B0D92"/>
    <w:rsid w:val="00A03098"/>
    <w:rsid w:val="00A3732E"/>
    <w:rsid w:val="00A53085"/>
    <w:rsid w:val="00A80F02"/>
    <w:rsid w:val="00BD0C39"/>
    <w:rsid w:val="00C26BB0"/>
    <w:rsid w:val="00D06061"/>
    <w:rsid w:val="00D856DF"/>
    <w:rsid w:val="00EB1492"/>
    <w:rsid w:val="00EB53A4"/>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9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2507"/>
  </w:style>
  <w:style w:type="paragraph" w:styleId="Heading1">
    <w:name w:val="heading 1"/>
    <w:aliases w:val="Hoofdstuktitel"/>
    <w:basedOn w:val="Normal"/>
    <w:next w:val="Normal"/>
    <w:qFormat/>
    <w:rsid w:val="00FE2507"/>
    <w:pPr>
      <w:keepNext/>
      <w:numPr>
        <w:numId w:val="18"/>
      </w:numPr>
      <w:spacing w:after="1120" w:line="560" w:lineRule="atLeast"/>
      <w:outlineLvl w:val="0"/>
    </w:pPr>
    <w:rPr>
      <w:rFonts w:cs="Arial"/>
      <w:b/>
      <w:bCs/>
      <w:sz w:val="42"/>
      <w:szCs w:val="32"/>
    </w:rPr>
  </w:style>
  <w:style w:type="paragraph" w:styleId="Heading2">
    <w:name w:val="heading 2"/>
    <w:aliases w:val="Paragraaf"/>
    <w:basedOn w:val="Normal"/>
    <w:next w:val="Normal"/>
    <w:qFormat/>
    <w:rsid w:val="00FE2507"/>
    <w:pPr>
      <w:keepNext/>
      <w:numPr>
        <w:ilvl w:val="1"/>
        <w:numId w:val="18"/>
      </w:numPr>
      <w:spacing w:before="560" w:after="280"/>
      <w:outlineLvl w:val="1"/>
    </w:pPr>
    <w:rPr>
      <w:rFonts w:cs="Arial"/>
      <w:b/>
      <w:bCs/>
      <w:iCs/>
      <w:sz w:val="26"/>
      <w:szCs w:val="28"/>
    </w:rPr>
  </w:style>
  <w:style w:type="paragraph" w:styleId="Heading3">
    <w:name w:val="heading 3"/>
    <w:aliases w:val="Subparagraaf"/>
    <w:basedOn w:val="Normal"/>
    <w:next w:val="Normal"/>
    <w:qFormat/>
    <w:rsid w:val="00FE2507"/>
    <w:pPr>
      <w:keepNext/>
      <w:numPr>
        <w:ilvl w:val="2"/>
        <w:numId w:val="18"/>
      </w:numPr>
      <w:spacing w:before="560" w:after="280"/>
      <w:outlineLvl w:val="2"/>
    </w:pPr>
    <w:rPr>
      <w:rFonts w:cs="Arial"/>
      <w:b/>
      <w:bCs/>
      <w:sz w:val="22"/>
      <w:szCs w:val="26"/>
    </w:rPr>
  </w:style>
  <w:style w:type="paragraph" w:styleId="Heading4">
    <w:name w:val="heading 4"/>
    <w:basedOn w:val="Normal"/>
    <w:next w:val="Normal"/>
    <w:semiHidden/>
    <w:qFormat/>
    <w:rsid w:val="00FE2507"/>
    <w:pPr>
      <w:keepNext/>
      <w:numPr>
        <w:ilvl w:val="3"/>
        <w:numId w:val="18"/>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FE2507"/>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FE2507"/>
    <w:pPr>
      <w:numPr>
        <w:ilvl w:val="5"/>
        <w:numId w:val="18"/>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FE2507"/>
    <w:pPr>
      <w:numPr>
        <w:ilvl w:val="6"/>
        <w:numId w:val="18"/>
      </w:numPr>
      <w:spacing w:before="240" w:after="60"/>
      <w:outlineLvl w:val="6"/>
    </w:pPr>
    <w:rPr>
      <w:rFonts w:ascii="Times New Roman" w:hAnsi="Times New Roman"/>
      <w:sz w:val="24"/>
    </w:rPr>
  </w:style>
  <w:style w:type="paragraph" w:styleId="Heading8">
    <w:name w:val="heading 8"/>
    <w:basedOn w:val="Normal"/>
    <w:next w:val="Normal"/>
    <w:semiHidden/>
    <w:qFormat/>
    <w:rsid w:val="00FE2507"/>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semiHidden/>
    <w:qFormat/>
    <w:rsid w:val="00FE25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binnentekst">
    <w:name w:val="Accent binnen tekst"/>
    <w:basedOn w:val="Normal"/>
    <w:qFormat/>
    <w:rsid w:val="00FE2507"/>
    <w:rPr>
      <w:i/>
    </w:rPr>
  </w:style>
  <w:style w:type="paragraph" w:customStyle="1" w:styleId="TussenkopjeInleidingpersbericht">
    <w:name w:val="Tussenkopje / Inleiding persbericht"/>
    <w:basedOn w:val="Normal"/>
    <w:qFormat/>
    <w:rsid w:val="00FE2507"/>
    <w:pPr>
      <w:spacing w:before="280"/>
    </w:pPr>
    <w:rPr>
      <w:b/>
    </w:rPr>
  </w:style>
  <w:style w:type="paragraph" w:customStyle="1" w:styleId="Tussenkopjemetcijfer">
    <w:name w:val="Tussenkopje met cijfer"/>
    <w:basedOn w:val="Normal"/>
    <w:qFormat/>
    <w:rsid w:val="00FE2507"/>
    <w:pPr>
      <w:numPr>
        <w:numId w:val="19"/>
      </w:numPr>
      <w:tabs>
        <w:tab w:val="clear" w:pos="227"/>
        <w:tab w:val="num" w:pos="360"/>
      </w:tabs>
      <w:ind w:left="0" w:firstLine="0"/>
    </w:pPr>
    <w:rPr>
      <w:b/>
    </w:rPr>
  </w:style>
  <w:style w:type="paragraph" w:customStyle="1" w:styleId="Tussenkopjeuitnodiging">
    <w:name w:val="Tussenkopje uitnodiging"/>
    <w:basedOn w:val="Normal"/>
    <w:qFormat/>
    <w:rsid w:val="00FE2507"/>
    <w:rPr>
      <w:b/>
      <w:sz w:val="26"/>
    </w:rPr>
  </w:style>
  <w:style w:type="paragraph" w:customStyle="1" w:styleId="Bijschriftkopjerapport">
    <w:name w:val="Bijschrift kopje rapport"/>
    <w:basedOn w:val="Normal"/>
    <w:qFormat/>
    <w:rsid w:val="00FE2507"/>
    <w:rPr>
      <w:b/>
      <w:sz w:val="18"/>
    </w:rPr>
  </w:style>
  <w:style w:type="paragraph" w:customStyle="1" w:styleId="Bijschriftrapport">
    <w:name w:val="Bijschrift rapport"/>
    <w:basedOn w:val="Normal"/>
    <w:qFormat/>
    <w:rsid w:val="00FE2507"/>
    <w:rPr>
      <w:sz w:val="18"/>
    </w:rPr>
  </w:style>
  <w:style w:type="paragraph" w:customStyle="1" w:styleId="Figuurkoprapport">
    <w:name w:val="Figuurkop rapport"/>
    <w:basedOn w:val="Normal"/>
    <w:qFormat/>
    <w:rsid w:val="00FE2507"/>
    <w:pPr>
      <w:spacing w:before="560"/>
    </w:pPr>
    <w:rPr>
      <w:b/>
      <w:sz w:val="18"/>
    </w:rPr>
  </w:style>
  <w:style w:type="paragraph" w:customStyle="1" w:styleId="Voetnootrapport">
    <w:name w:val="Voetnoot rapport"/>
    <w:basedOn w:val="Normal"/>
    <w:qFormat/>
    <w:rsid w:val="00FE2507"/>
    <w:pPr>
      <w:numPr>
        <w:numId w:val="20"/>
      </w:numPr>
      <w:spacing w:before="560" w:line="200" w:lineRule="atLeast"/>
    </w:pPr>
    <w:rPr>
      <w:sz w:val="17"/>
    </w:rPr>
  </w:style>
  <w:style w:type="paragraph" w:customStyle="1" w:styleId="Alineakopjerapport">
    <w:name w:val="Alineakopje rapport"/>
    <w:basedOn w:val="Normal"/>
    <w:qFormat/>
    <w:rsid w:val="00FE2507"/>
    <w:pPr>
      <w:spacing w:before="280"/>
    </w:pPr>
    <w:rPr>
      <w:i/>
    </w:rPr>
  </w:style>
  <w:style w:type="paragraph" w:customStyle="1" w:styleId="TussenkopjerapportOndertiteltitelpagina">
    <w:name w:val="Tussenkopje rapport / Ondertitel titelpagina"/>
    <w:basedOn w:val="Normal"/>
    <w:qFormat/>
    <w:rsid w:val="00FE2507"/>
    <w:pPr>
      <w:spacing w:before="280"/>
    </w:pPr>
    <w:rPr>
      <w:b/>
      <w:sz w:val="22"/>
    </w:rPr>
  </w:style>
  <w:style w:type="paragraph" w:customStyle="1" w:styleId="Opsommingbullet">
    <w:name w:val="Opsomming bullet"/>
    <w:basedOn w:val="Normal"/>
    <w:qFormat/>
    <w:rsid w:val="002B5524"/>
    <w:pPr>
      <w:numPr>
        <w:numId w:val="26"/>
      </w:numPr>
    </w:pPr>
  </w:style>
  <w:style w:type="paragraph" w:customStyle="1" w:styleId="Opsommingcijfer">
    <w:name w:val="Opsomming cijfer"/>
    <w:basedOn w:val="Normal"/>
    <w:qFormat/>
    <w:rsid w:val="00FE2507"/>
    <w:pPr>
      <w:numPr>
        <w:numId w:val="22"/>
      </w:numPr>
    </w:pPr>
  </w:style>
  <w:style w:type="paragraph" w:customStyle="1" w:styleId="Opsommingletter">
    <w:name w:val="Opsomming letter"/>
    <w:basedOn w:val="Normal"/>
    <w:qFormat/>
    <w:rsid w:val="00FE2507"/>
    <w:pPr>
      <w:numPr>
        <w:numId w:val="23"/>
      </w:numPr>
    </w:pPr>
  </w:style>
  <w:style w:type="paragraph" w:styleId="TOC1">
    <w:name w:val="toc 1"/>
    <w:basedOn w:val="Normal"/>
    <w:next w:val="Normal"/>
    <w:autoRedefine/>
    <w:semiHidden/>
    <w:rsid w:val="003B3222"/>
    <w:pPr>
      <w:spacing w:before="280"/>
      <w:ind w:left="159" w:hanging="159"/>
    </w:pPr>
    <w:rPr>
      <w:b/>
      <w:sz w:val="22"/>
    </w:rPr>
  </w:style>
  <w:style w:type="paragraph" w:styleId="TOC2">
    <w:name w:val="toc 2"/>
    <w:basedOn w:val="Normal"/>
    <w:next w:val="Normal"/>
    <w:autoRedefine/>
    <w:semiHidden/>
    <w:rsid w:val="003B3222"/>
    <w:pPr>
      <w:ind w:left="301" w:hanging="301"/>
    </w:pPr>
  </w:style>
  <w:style w:type="paragraph" w:styleId="TOC3">
    <w:name w:val="toc 3"/>
    <w:basedOn w:val="Normal"/>
    <w:next w:val="Normal"/>
    <w:autoRedefine/>
    <w:semiHidden/>
    <w:rsid w:val="003B3222"/>
    <w:pPr>
      <w:ind w:left="442" w:hanging="442"/>
    </w:pPr>
  </w:style>
  <w:style w:type="paragraph" w:customStyle="1" w:styleId="DocumentnaamKopRapporttiteltitelpagina">
    <w:name w:val="Documentnaam / Kop / Rapporttitel titelpagina"/>
    <w:basedOn w:val="Normal"/>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Normal"/>
    <w:qFormat/>
    <w:rsid w:val="00FE2507"/>
    <w:pPr>
      <w:spacing w:line="240" w:lineRule="atLeast"/>
    </w:pPr>
    <w:rPr>
      <w:sz w:val="17"/>
    </w:rPr>
  </w:style>
  <w:style w:type="paragraph" w:customStyle="1" w:styleId="KopjesdatumKenmerketcRouteVerwijzing">
    <w:name w:val="Kopjes datum / Kenmerk etc. / Route / Verwijzing"/>
    <w:basedOn w:val="Normal"/>
    <w:qFormat/>
    <w:rsid w:val="00FE2507"/>
    <w:rPr>
      <w:sz w:val="17"/>
    </w:rPr>
  </w:style>
  <w:style w:type="paragraph" w:customStyle="1" w:styleId="Tabelkolomkopjes">
    <w:name w:val="Tabelkolomkopjes"/>
    <w:basedOn w:val="Normal"/>
    <w:qFormat/>
    <w:rsid w:val="00FE2507"/>
    <w:pPr>
      <w:jc w:val="right"/>
    </w:pPr>
    <w:rPr>
      <w:b/>
      <w:sz w:val="18"/>
    </w:rPr>
  </w:style>
  <w:style w:type="paragraph" w:customStyle="1" w:styleId="TabeltekstRegular">
    <w:name w:val="Tabeltekst Regular"/>
    <w:basedOn w:val="Normal"/>
    <w:qFormat/>
    <w:rsid w:val="00FE2507"/>
    <w:pPr>
      <w:jc w:val="right"/>
    </w:pPr>
    <w:rPr>
      <w:sz w:val="18"/>
    </w:rPr>
  </w:style>
  <w:style w:type="paragraph" w:customStyle="1" w:styleId="TabeltekstmetBoldaccenten">
    <w:name w:val="Tabeltekst met Bold accenten"/>
    <w:basedOn w:val="Normal"/>
    <w:qFormat/>
    <w:rsid w:val="00FE2507"/>
    <w:rPr>
      <w:b/>
      <w:sz w:val="18"/>
    </w:rPr>
  </w:style>
  <w:style w:type="paragraph" w:styleId="Title">
    <w:name w:val="Title"/>
    <w:basedOn w:val="Normal"/>
    <w:next w:val="Normal"/>
    <w:link w:val="TitleChar"/>
    <w:rsid w:val="007C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7C72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C7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7C72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213"/>
    <w:rPr>
      <w:i/>
      <w:iCs/>
      <w:color w:val="404040" w:themeColor="text1" w:themeTint="BF"/>
    </w:rPr>
  </w:style>
  <w:style w:type="paragraph" w:styleId="ListParagraph">
    <w:name w:val="List Paragraph"/>
    <w:basedOn w:val="Normal"/>
    <w:uiPriority w:val="34"/>
    <w:rsid w:val="007C7213"/>
    <w:pPr>
      <w:ind w:left="720"/>
      <w:contextualSpacing/>
    </w:pPr>
  </w:style>
  <w:style w:type="character" w:styleId="IntenseEmphasis">
    <w:name w:val="Intense Emphasis"/>
    <w:basedOn w:val="DefaultParagraphFont"/>
    <w:uiPriority w:val="21"/>
    <w:rsid w:val="007C7213"/>
    <w:rPr>
      <w:i/>
      <w:iCs/>
      <w:color w:val="365F91" w:themeColor="accent1" w:themeShade="BF"/>
    </w:rPr>
  </w:style>
  <w:style w:type="paragraph" w:styleId="IntenseQuote">
    <w:name w:val="Intense Quote"/>
    <w:basedOn w:val="Normal"/>
    <w:next w:val="Normal"/>
    <w:link w:val="IntenseQuoteChar"/>
    <w:uiPriority w:val="30"/>
    <w:rsid w:val="007C72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C7213"/>
    <w:rPr>
      <w:i/>
      <w:iCs/>
      <w:color w:val="365F91" w:themeColor="accent1" w:themeShade="BF"/>
    </w:rPr>
  </w:style>
  <w:style w:type="character" w:styleId="IntenseReference">
    <w:name w:val="Intense Reference"/>
    <w:basedOn w:val="DefaultParagraphFont"/>
    <w:uiPriority w:val="32"/>
    <w:rsid w:val="007C7213"/>
    <w:rPr>
      <w:b/>
      <w:bCs/>
      <w:smallCaps/>
      <w:color w:val="365F91" w:themeColor="accent1" w:themeShade="BF"/>
      <w:spacing w:val="5"/>
    </w:rPr>
  </w:style>
  <w:style w:type="character" w:styleId="Hyperlink">
    <w:name w:val="Hyperlink"/>
    <w:basedOn w:val="DefaultParagraphFont"/>
    <w:unhideWhenUsed/>
    <w:rsid w:val="007C7213"/>
    <w:rPr>
      <w:color w:val="0000FF" w:themeColor="hyperlink"/>
      <w:u w:val="single"/>
    </w:rPr>
  </w:style>
  <w:style w:type="character" w:customStyle="1" w:styleId="UnresolvedMention">
    <w:name w:val="Unresolved Mention"/>
    <w:basedOn w:val="DefaultParagraphFont"/>
    <w:uiPriority w:val="99"/>
    <w:semiHidden/>
    <w:unhideWhenUsed/>
    <w:rsid w:val="007C72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2507"/>
  </w:style>
  <w:style w:type="paragraph" w:styleId="Heading1">
    <w:name w:val="heading 1"/>
    <w:aliases w:val="Hoofdstuktitel"/>
    <w:basedOn w:val="Normal"/>
    <w:next w:val="Normal"/>
    <w:qFormat/>
    <w:rsid w:val="00FE2507"/>
    <w:pPr>
      <w:keepNext/>
      <w:numPr>
        <w:numId w:val="18"/>
      </w:numPr>
      <w:spacing w:after="1120" w:line="560" w:lineRule="atLeast"/>
      <w:outlineLvl w:val="0"/>
    </w:pPr>
    <w:rPr>
      <w:rFonts w:cs="Arial"/>
      <w:b/>
      <w:bCs/>
      <w:sz w:val="42"/>
      <w:szCs w:val="32"/>
    </w:rPr>
  </w:style>
  <w:style w:type="paragraph" w:styleId="Heading2">
    <w:name w:val="heading 2"/>
    <w:aliases w:val="Paragraaf"/>
    <w:basedOn w:val="Normal"/>
    <w:next w:val="Normal"/>
    <w:qFormat/>
    <w:rsid w:val="00FE2507"/>
    <w:pPr>
      <w:keepNext/>
      <w:numPr>
        <w:ilvl w:val="1"/>
        <w:numId w:val="18"/>
      </w:numPr>
      <w:spacing w:before="560" w:after="280"/>
      <w:outlineLvl w:val="1"/>
    </w:pPr>
    <w:rPr>
      <w:rFonts w:cs="Arial"/>
      <w:b/>
      <w:bCs/>
      <w:iCs/>
      <w:sz w:val="26"/>
      <w:szCs w:val="28"/>
    </w:rPr>
  </w:style>
  <w:style w:type="paragraph" w:styleId="Heading3">
    <w:name w:val="heading 3"/>
    <w:aliases w:val="Subparagraaf"/>
    <w:basedOn w:val="Normal"/>
    <w:next w:val="Normal"/>
    <w:qFormat/>
    <w:rsid w:val="00FE2507"/>
    <w:pPr>
      <w:keepNext/>
      <w:numPr>
        <w:ilvl w:val="2"/>
        <w:numId w:val="18"/>
      </w:numPr>
      <w:spacing w:before="560" w:after="280"/>
      <w:outlineLvl w:val="2"/>
    </w:pPr>
    <w:rPr>
      <w:rFonts w:cs="Arial"/>
      <w:b/>
      <w:bCs/>
      <w:sz w:val="22"/>
      <w:szCs w:val="26"/>
    </w:rPr>
  </w:style>
  <w:style w:type="paragraph" w:styleId="Heading4">
    <w:name w:val="heading 4"/>
    <w:basedOn w:val="Normal"/>
    <w:next w:val="Normal"/>
    <w:semiHidden/>
    <w:qFormat/>
    <w:rsid w:val="00FE2507"/>
    <w:pPr>
      <w:keepNext/>
      <w:numPr>
        <w:ilvl w:val="3"/>
        <w:numId w:val="18"/>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FE2507"/>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FE2507"/>
    <w:pPr>
      <w:numPr>
        <w:ilvl w:val="5"/>
        <w:numId w:val="18"/>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FE2507"/>
    <w:pPr>
      <w:numPr>
        <w:ilvl w:val="6"/>
        <w:numId w:val="18"/>
      </w:numPr>
      <w:spacing w:before="240" w:after="60"/>
      <w:outlineLvl w:val="6"/>
    </w:pPr>
    <w:rPr>
      <w:rFonts w:ascii="Times New Roman" w:hAnsi="Times New Roman"/>
      <w:sz w:val="24"/>
    </w:rPr>
  </w:style>
  <w:style w:type="paragraph" w:styleId="Heading8">
    <w:name w:val="heading 8"/>
    <w:basedOn w:val="Normal"/>
    <w:next w:val="Normal"/>
    <w:semiHidden/>
    <w:qFormat/>
    <w:rsid w:val="00FE2507"/>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semiHidden/>
    <w:qFormat/>
    <w:rsid w:val="00FE25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binnentekst">
    <w:name w:val="Accent binnen tekst"/>
    <w:basedOn w:val="Normal"/>
    <w:qFormat/>
    <w:rsid w:val="00FE2507"/>
    <w:rPr>
      <w:i/>
    </w:rPr>
  </w:style>
  <w:style w:type="paragraph" w:customStyle="1" w:styleId="TussenkopjeInleidingpersbericht">
    <w:name w:val="Tussenkopje / Inleiding persbericht"/>
    <w:basedOn w:val="Normal"/>
    <w:qFormat/>
    <w:rsid w:val="00FE2507"/>
    <w:pPr>
      <w:spacing w:before="280"/>
    </w:pPr>
    <w:rPr>
      <w:b/>
    </w:rPr>
  </w:style>
  <w:style w:type="paragraph" w:customStyle="1" w:styleId="Tussenkopjemetcijfer">
    <w:name w:val="Tussenkopje met cijfer"/>
    <w:basedOn w:val="Normal"/>
    <w:qFormat/>
    <w:rsid w:val="00FE2507"/>
    <w:pPr>
      <w:numPr>
        <w:numId w:val="19"/>
      </w:numPr>
      <w:tabs>
        <w:tab w:val="clear" w:pos="227"/>
        <w:tab w:val="num" w:pos="360"/>
      </w:tabs>
      <w:ind w:left="0" w:firstLine="0"/>
    </w:pPr>
    <w:rPr>
      <w:b/>
    </w:rPr>
  </w:style>
  <w:style w:type="paragraph" w:customStyle="1" w:styleId="Tussenkopjeuitnodiging">
    <w:name w:val="Tussenkopje uitnodiging"/>
    <w:basedOn w:val="Normal"/>
    <w:qFormat/>
    <w:rsid w:val="00FE2507"/>
    <w:rPr>
      <w:b/>
      <w:sz w:val="26"/>
    </w:rPr>
  </w:style>
  <w:style w:type="paragraph" w:customStyle="1" w:styleId="Bijschriftkopjerapport">
    <w:name w:val="Bijschrift kopje rapport"/>
    <w:basedOn w:val="Normal"/>
    <w:qFormat/>
    <w:rsid w:val="00FE2507"/>
    <w:rPr>
      <w:b/>
      <w:sz w:val="18"/>
    </w:rPr>
  </w:style>
  <w:style w:type="paragraph" w:customStyle="1" w:styleId="Bijschriftrapport">
    <w:name w:val="Bijschrift rapport"/>
    <w:basedOn w:val="Normal"/>
    <w:qFormat/>
    <w:rsid w:val="00FE2507"/>
    <w:rPr>
      <w:sz w:val="18"/>
    </w:rPr>
  </w:style>
  <w:style w:type="paragraph" w:customStyle="1" w:styleId="Figuurkoprapport">
    <w:name w:val="Figuurkop rapport"/>
    <w:basedOn w:val="Normal"/>
    <w:qFormat/>
    <w:rsid w:val="00FE2507"/>
    <w:pPr>
      <w:spacing w:before="560"/>
    </w:pPr>
    <w:rPr>
      <w:b/>
      <w:sz w:val="18"/>
    </w:rPr>
  </w:style>
  <w:style w:type="paragraph" w:customStyle="1" w:styleId="Voetnootrapport">
    <w:name w:val="Voetnoot rapport"/>
    <w:basedOn w:val="Normal"/>
    <w:qFormat/>
    <w:rsid w:val="00FE2507"/>
    <w:pPr>
      <w:numPr>
        <w:numId w:val="20"/>
      </w:numPr>
      <w:spacing w:before="560" w:line="200" w:lineRule="atLeast"/>
    </w:pPr>
    <w:rPr>
      <w:sz w:val="17"/>
    </w:rPr>
  </w:style>
  <w:style w:type="paragraph" w:customStyle="1" w:styleId="Alineakopjerapport">
    <w:name w:val="Alineakopje rapport"/>
    <w:basedOn w:val="Normal"/>
    <w:qFormat/>
    <w:rsid w:val="00FE2507"/>
    <w:pPr>
      <w:spacing w:before="280"/>
    </w:pPr>
    <w:rPr>
      <w:i/>
    </w:rPr>
  </w:style>
  <w:style w:type="paragraph" w:customStyle="1" w:styleId="TussenkopjerapportOndertiteltitelpagina">
    <w:name w:val="Tussenkopje rapport / Ondertitel titelpagina"/>
    <w:basedOn w:val="Normal"/>
    <w:qFormat/>
    <w:rsid w:val="00FE2507"/>
    <w:pPr>
      <w:spacing w:before="280"/>
    </w:pPr>
    <w:rPr>
      <w:b/>
      <w:sz w:val="22"/>
    </w:rPr>
  </w:style>
  <w:style w:type="paragraph" w:customStyle="1" w:styleId="Opsommingbullet">
    <w:name w:val="Opsomming bullet"/>
    <w:basedOn w:val="Normal"/>
    <w:qFormat/>
    <w:rsid w:val="002B5524"/>
    <w:pPr>
      <w:numPr>
        <w:numId w:val="26"/>
      </w:numPr>
    </w:pPr>
  </w:style>
  <w:style w:type="paragraph" w:customStyle="1" w:styleId="Opsommingcijfer">
    <w:name w:val="Opsomming cijfer"/>
    <w:basedOn w:val="Normal"/>
    <w:qFormat/>
    <w:rsid w:val="00FE2507"/>
    <w:pPr>
      <w:numPr>
        <w:numId w:val="22"/>
      </w:numPr>
    </w:pPr>
  </w:style>
  <w:style w:type="paragraph" w:customStyle="1" w:styleId="Opsommingletter">
    <w:name w:val="Opsomming letter"/>
    <w:basedOn w:val="Normal"/>
    <w:qFormat/>
    <w:rsid w:val="00FE2507"/>
    <w:pPr>
      <w:numPr>
        <w:numId w:val="23"/>
      </w:numPr>
    </w:pPr>
  </w:style>
  <w:style w:type="paragraph" w:styleId="TOC1">
    <w:name w:val="toc 1"/>
    <w:basedOn w:val="Normal"/>
    <w:next w:val="Normal"/>
    <w:autoRedefine/>
    <w:semiHidden/>
    <w:rsid w:val="003B3222"/>
    <w:pPr>
      <w:spacing w:before="280"/>
      <w:ind w:left="159" w:hanging="159"/>
    </w:pPr>
    <w:rPr>
      <w:b/>
      <w:sz w:val="22"/>
    </w:rPr>
  </w:style>
  <w:style w:type="paragraph" w:styleId="TOC2">
    <w:name w:val="toc 2"/>
    <w:basedOn w:val="Normal"/>
    <w:next w:val="Normal"/>
    <w:autoRedefine/>
    <w:semiHidden/>
    <w:rsid w:val="003B3222"/>
    <w:pPr>
      <w:ind w:left="301" w:hanging="301"/>
    </w:pPr>
  </w:style>
  <w:style w:type="paragraph" w:styleId="TOC3">
    <w:name w:val="toc 3"/>
    <w:basedOn w:val="Normal"/>
    <w:next w:val="Normal"/>
    <w:autoRedefine/>
    <w:semiHidden/>
    <w:rsid w:val="003B3222"/>
    <w:pPr>
      <w:ind w:left="442" w:hanging="442"/>
    </w:pPr>
  </w:style>
  <w:style w:type="paragraph" w:customStyle="1" w:styleId="DocumentnaamKopRapporttiteltitelpagina">
    <w:name w:val="Documentnaam / Kop / Rapporttitel titelpagina"/>
    <w:basedOn w:val="Normal"/>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Normal"/>
    <w:qFormat/>
    <w:rsid w:val="00FE2507"/>
    <w:pPr>
      <w:spacing w:line="240" w:lineRule="atLeast"/>
    </w:pPr>
    <w:rPr>
      <w:sz w:val="17"/>
    </w:rPr>
  </w:style>
  <w:style w:type="paragraph" w:customStyle="1" w:styleId="KopjesdatumKenmerketcRouteVerwijzing">
    <w:name w:val="Kopjes datum / Kenmerk etc. / Route / Verwijzing"/>
    <w:basedOn w:val="Normal"/>
    <w:qFormat/>
    <w:rsid w:val="00FE2507"/>
    <w:rPr>
      <w:sz w:val="17"/>
    </w:rPr>
  </w:style>
  <w:style w:type="paragraph" w:customStyle="1" w:styleId="Tabelkolomkopjes">
    <w:name w:val="Tabelkolomkopjes"/>
    <w:basedOn w:val="Normal"/>
    <w:qFormat/>
    <w:rsid w:val="00FE2507"/>
    <w:pPr>
      <w:jc w:val="right"/>
    </w:pPr>
    <w:rPr>
      <w:b/>
      <w:sz w:val="18"/>
    </w:rPr>
  </w:style>
  <w:style w:type="paragraph" w:customStyle="1" w:styleId="TabeltekstRegular">
    <w:name w:val="Tabeltekst Regular"/>
    <w:basedOn w:val="Normal"/>
    <w:qFormat/>
    <w:rsid w:val="00FE2507"/>
    <w:pPr>
      <w:jc w:val="right"/>
    </w:pPr>
    <w:rPr>
      <w:sz w:val="18"/>
    </w:rPr>
  </w:style>
  <w:style w:type="paragraph" w:customStyle="1" w:styleId="TabeltekstmetBoldaccenten">
    <w:name w:val="Tabeltekst met Bold accenten"/>
    <w:basedOn w:val="Normal"/>
    <w:qFormat/>
    <w:rsid w:val="00FE2507"/>
    <w:rPr>
      <w:b/>
      <w:sz w:val="18"/>
    </w:rPr>
  </w:style>
  <w:style w:type="paragraph" w:styleId="Title">
    <w:name w:val="Title"/>
    <w:basedOn w:val="Normal"/>
    <w:next w:val="Normal"/>
    <w:link w:val="TitleChar"/>
    <w:rsid w:val="007C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7C72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C7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7C72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213"/>
    <w:rPr>
      <w:i/>
      <w:iCs/>
      <w:color w:val="404040" w:themeColor="text1" w:themeTint="BF"/>
    </w:rPr>
  </w:style>
  <w:style w:type="paragraph" w:styleId="ListParagraph">
    <w:name w:val="List Paragraph"/>
    <w:basedOn w:val="Normal"/>
    <w:uiPriority w:val="34"/>
    <w:rsid w:val="007C7213"/>
    <w:pPr>
      <w:ind w:left="720"/>
      <w:contextualSpacing/>
    </w:pPr>
  </w:style>
  <w:style w:type="character" w:styleId="IntenseEmphasis">
    <w:name w:val="Intense Emphasis"/>
    <w:basedOn w:val="DefaultParagraphFont"/>
    <w:uiPriority w:val="21"/>
    <w:rsid w:val="007C7213"/>
    <w:rPr>
      <w:i/>
      <w:iCs/>
      <w:color w:val="365F91" w:themeColor="accent1" w:themeShade="BF"/>
    </w:rPr>
  </w:style>
  <w:style w:type="paragraph" w:styleId="IntenseQuote">
    <w:name w:val="Intense Quote"/>
    <w:basedOn w:val="Normal"/>
    <w:next w:val="Normal"/>
    <w:link w:val="IntenseQuoteChar"/>
    <w:uiPriority w:val="30"/>
    <w:rsid w:val="007C72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C7213"/>
    <w:rPr>
      <w:i/>
      <w:iCs/>
      <w:color w:val="365F91" w:themeColor="accent1" w:themeShade="BF"/>
    </w:rPr>
  </w:style>
  <w:style w:type="character" w:styleId="IntenseReference">
    <w:name w:val="Intense Reference"/>
    <w:basedOn w:val="DefaultParagraphFont"/>
    <w:uiPriority w:val="32"/>
    <w:rsid w:val="007C7213"/>
    <w:rPr>
      <w:b/>
      <w:bCs/>
      <w:smallCaps/>
      <w:color w:val="365F91" w:themeColor="accent1" w:themeShade="BF"/>
      <w:spacing w:val="5"/>
    </w:rPr>
  </w:style>
  <w:style w:type="character" w:styleId="Hyperlink">
    <w:name w:val="Hyperlink"/>
    <w:basedOn w:val="DefaultParagraphFont"/>
    <w:unhideWhenUsed/>
    <w:rsid w:val="007C7213"/>
    <w:rPr>
      <w:color w:val="0000FF" w:themeColor="hyperlink"/>
      <w:u w:val="single"/>
    </w:rPr>
  </w:style>
  <w:style w:type="character" w:customStyle="1" w:styleId="UnresolvedMention">
    <w:name w:val="Unresolved Mention"/>
    <w:basedOn w:val="DefaultParagraphFont"/>
    <w:uiPriority w:val="99"/>
    <w:semiHidden/>
    <w:unhideWhenUsed/>
    <w:rsid w:val="007C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6904">
      <w:bodyDiv w:val="1"/>
      <w:marLeft w:val="0"/>
      <w:marRight w:val="0"/>
      <w:marTop w:val="0"/>
      <w:marBottom w:val="0"/>
      <w:divBdr>
        <w:top w:val="none" w:sz="0" w:space="0" w:color="auto"/>
        <w:left w:val="none" w:sz="0" w:space="0" w:color="auto"/>
        <w:bottom w:val="none" w:sz="0" w:space="0" w:color="auto"/>
        <w:right w:val="none" w:sz="0" w:space="0" w:color="auto"/>
      </w:divBdr>
    </w:div>
    <w:div w:id="596060297">
      <w:bodyDiv w:val="1"/>
      <w:marLeft w:val="0"/>
      <w:marRight w:val="0"/>
      <w:marTop w:val="0"/>
      <w:marBottom w:val="0"/>
      <w:divBdr>
        <w:top w:val="none" w:sz="0" w:space="0" w:color="auto"/>
        <w:left w:val="none" w:sz="0" w:space="0" w:color="auto"/>
        <w:bottom w:val="none" w:sz="0" w:space="0" w:color="auto"/>
        <w:right w:val="none" w:sz="0" w:space="0" w:color="auto"/>
      </w:divBdr>
    </w:div>
    <w:div w:id="7475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va.nl/Actueel/2024/Smarthouse-Amsterdam-bereidt-studenten-voor-op-zor" TargetMode="External"/><Relationship Id="rId3" Type="http://schemas.microsoft.com/office/2007/relationships/stylesWithEffects" Target="stylesWithEffects.xml"/><Relationship Id="rId7" Type="http://schemas.openxmlformats.org/officeDocument/2006/relationships/hyperlink" Target="mailto:fkarsten0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msterevents@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dsdorp-hemsterhuisbuurt.email-provider.eu/memberforms/subscribe/standalone/form/?a=ldbgkaakvs&amp;l=j7awq4fyuu" TargetMode="External"/><Relationship Id="rId4" Type="http://schemas.openxmlformats.org/officeDocument/2006/relationships/settings" Target="settings.xml"/><Relationship Id="rId9" Type="http://schemas.openxmlformats.org/officeDocument/2006/relationships/hyperlink" Target="http://www.hemsterhuisbuu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 Froukje</dc:creator>
  <cp:lastModifiedBy>Hannie</cp:lastModifiedBy>
  <cp:revision>2</cp:revision>
  <dcterms:created xsi:type="dcterms:W3CDTF">2025-06-02T14:12:00Z</dcterms:created>
  <dcterms:modified xsi:type="dcterms:W3CDTF">2025-06-02T14:12:00Z</dcterms:modified>
</cp:coreProperties>
</file>